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DBC1B" w14:textId="5C89644B" w:rsidR="002220E9" w:rsidRDefault="002220E9" w:rsidP="005B57B9">
      <w:pPr>
        <w:spacing w:after="0"/>
        <w:jc w:val="center"/>
        <w:rPr>
          <w:rFonts w:asciiTheme="majorHAnsi" w:hAnsiTheme="majorHAnsi" w:cstheme="majorHAnsi"/>
          <w:b/>
          <w:bCs/>
          <w:lang w:val="en-GB"/>
        </w:rPr>
      </w:pPr>
      <w:r>
        <w:rPr>
          <w:rFonts w:asciiTheme="majorHAnsi" w:hAnsiTheme="majorHAnsi" w:cstheme="majorHAnsi"/>
          <w:b/>
          <w:bCs/>
          <w:lang w:val="en-GB"/>
        </w:rPr>
        <w:t>UWE REPO</w:t>
      </w:r>
      <w:bookmarkStart w:id="0" w:name="_GoBack"/>
      <w:bookmarkEnd w:id="0"/>
      <w:r>
        <w:rPr>
          <w:rFonts w:asciiTheme="majorHAnsi" w:hAnsiTheme="majorHAnsi" w:cstheme="majorHAnsi"/>
          <w:b/>
          <w:bCs/>
          <w:lang w:val="en-GB"/>
        </w:rPr>
        <w:t>SITORY VERSION</w:t>
      </w:r>
    </w:p>
    <w:p w14:paraId="1DD96B9D" w14:textId="21BFB550" w:rsidR="002220E9" w:rsidRDefault="002220E9" w:rsidP="005B57B9">
      <w:pPr>
        <w:spacing w:after="0"/>
        <w:jc w:val="center"/>
        <w:rPr>
          <w:rFonts w:asciiTheme="majorHAnsi" w:hAnsiTheme="majorHAnsi" w:cstheme="majorHAnsi"/>
          <w:b/>
          <w:bCs/>
          <w:lang w:val="en-GB"/>
        </w:rPr>
      </w:pPr>
      <w:r>
        <w:rPr>
          <w:rFonts w:asciiTheme="majorHAnsi" w:hAnsiTheme="majorHAnsi" w:cstheme="majorHAnsi"/>
          <w:b/>
          <w:bCs/>
          <w:lang w:val="en-GB"/>
        </w:rPr>
        <w:t xml:space="preserve">In </w:t>
      </w:r>
      <w:proofErr w:type="gramStart"/>
      <w:r w:rsidRPr="005B57B9">
        <w:rPr>
          <w:rFonts w:asciiTheme="majorHAnsi" w:hAnsiTheme="majorHAnsi" w:cstheme="majorHAnsi"/>
          <w:b/>
          <w:bCs/>
          <w:i/>
          <w:lang w:val="en-GB"/>
        </w:rPr>
        <w:t>The</w:t>
      </w:r>
      <w:proofErr w:type="gramEnd"/>
      <w:r w:rsidRPr="005B57B9">
        <w:rPr>
          <w:rFonts w:asciiTheme="majorHAnsi" w:hAnsiTheme="majorHAnsi" w:cstheme="majorHAnsi"/>
          <w:b/>
          <w:bCs/>
          <w:i/>
          <w:lang w:val="en-GB"/>
        </w:rPr>
        <w:t xml:space="preserve"> Psychologist</w:t>
      </w:r>
      <w:r>
        <w:rPr>
          <w:rFonts w:asciiTheme="majorHAnsi" w:hAnsiTheme="majorHAnsi" w:cstheme="majorHAnsi"/>
          <w:b/>
          <w:bCs/>
          <w:lang w:val="en-GB"/>
        </w:rPr>
        <w:t xml:space="preserve">, February 2022, pp. </w:t>
      </w:r>
      <w:r w:rsidR="005B57B9">
        <w:rPr>
          <w:rFonts w:asciiTheme="majorHAnsi" w:hAnsiTheme="majorHAnsi" w:cstheme="majorHAnsi"/>
          <w:b/>
          <w:bCs/>
          <w:lang w:val="en-GB"/>
        </w:rPr>
        <w:t>38-43.</w:t>
      </w:r>
    </w:p>
    <w:p w14:paraId="707FF5E0" w14:textId="0B315A9C" w:rsidR="00E556C4" w:rsidRPr="008E51BF" w:rsidRDefault="00E556C4" w:rsidP="005B57B9">
      <w:pPr>
        <w:spacing w:after="0"/>
        <w:jc w:val="center"/>
        <w:rPr>
          <w:rFonts w:asciiTheme="majorHAnsi" w:hAnsiTheme="majorHAnsi" w:cstheme="majorHAnsi"/>
          <w:b/>
          <w:bCs/>
          <w:i/>
          <w:iCs/>
          <w:lang w:val="en-GB"/>
        </w:rPr>
      </w:pPr>
      <w:r w:rsidRPr="008E51BF">
        <w:rPr>
          <w:rFonts w:asciiTheme="majorHAnsi" w:hAnsiTheme="majorHAnsi" w:cstheme="majorHAnsi"/>
          <w:b/>
          <w:bCs/>
          <w:lang w:val="en-GB"/>
        </w:rPr>
        <w:t xml:space="preserve">‘Thematic </w:t>
      </w:r>
      <w:r w:rsidR="004C7B1E">
        <w:rPr>
          <w:rFonts w:asciiTheme="majorHAnsi" w:hAnsiTheme="majorHAnsi" w:cstheme="majorHAnsi"/>
          <w:b/>
          <w:bCs/>
          <w:lang w:val="en-GB"/>
        </w:rPr>
        <w:t>a</w:t>
      </w:r>
      <w:r w:rsidR="004C7B1E" w:rsidRPr="008E51BF">
        <w:rPr>
          <w:rFonts w:asciiTheme="majorHAnsi" w:hAnsiTheme="majorHAnsi" w:cstheme="majorHAnsi"/>
          <w:b/>
          <w:bCs/>
          <w:lang w:val="en-GB"/>
        </w:rPr>
        <w:t xml:space="preserve">nalysis </w:t>
      </w:r>
      <w:r w:rsidRPr="008E51BF">
        <w:rPr>
          <w:rFonts w:asciiTheme="majorHAnsi" w:hAnsiTheme="majorHAnsi" w:cstheme="majorHAnsi"/>
          <w:b/>
          <w:bCs/>
          <w:lang w:val="en-GB"/>
        </w:rPr>
        <w:t>has travelled to places that we've never heard of’</w:t>
      </w:r>
    </w:p>
    <w:p w14:paraId="61049829" w14:textId="529B888A" w:rsidR="003E36EC" w:rsidRPr="008E51BF" w:rsidRDefault="003E36EC" w:rsidP="005B57B9">
      <w:pPr>
        <w:spacing w:after="0"/>
        <w:jc w:val="center"/>
        <w:rPr>
          <w:rFonts w:asciiTheme="majorHAnsi" w:hAnsiTheme="majorHAnsi" w:cstheme="majorHAnsi"/>
          <w:lang w:val="en-GB"/>
        </w:rPr>
      </w:pPr>
      <w:r w:rsidRPr="008E51BF">
        <w:rPr>
          <w:rFonts w:asciiTheme="majorHAnsi" w:hAnsiTheme="majorHAnsi" w:cstheme="majorHAnsi"/>
          <w:i/>
          <w:iCs/>
          <w:lang w:val="en-GB"/>
        </w:rPr>
        <w:t xml:space="preserve">Astrid </w:t>
      </w:r>
      <w:proofErr w:type="spellStart"/>
      <w:r w:rsidRPr="008E51BF">
        <w:rPr>
          <w:rFonts w:asciiTheme="majorHAnsi" w:hAnsiTheme="majorHAnsi" w:cstheme="majorHAnsi"/>
          <w:i/>
          <w:iCs/>
          <w:lang w:val="en-GB"/>
        </w:rPr>
        <w:t>Coxon</w:t>
      </w:r>
      <w:proofErr w:type="spellEnd"/>
      <w:r w:rsidRPr="008E51BF">
        <w:rPr>
          <w:rFonts w:asciiTheme="majorHAnsi" w:hAnsiTheme="majorHAnsi" w:cstheme="majorHAnsi"/>
          <w:i/>
          <w:iCs/>
          <w:lang w:val="en-GB"/>
        </w:rPr>
        <w:t xml:space="preserve"> meets Victoria Clarke and Virginia Braun, to hear about using </w:t>
      </w:r>
      <w:r w:rsidR="004C7B1E">
        <w:rPr>
          <w:rFonts w:asciiTheme="majorHAnsi" w:hAnsiTheme="majorHAnsi" w:cstheme="majorHAnsi"/>
          <w:i/>
          <w:iCs/>
          <w:lang w:val="en-GB"/>
        </w:rPr>
        <w:t>t</w:t>
      </w:r>
      <w:r w:rsidR="004C7B1E" w:rsidRPr="008E51BF">
        <w:rPr>
          <w:rFonts w:asciiTheme="majorHAnsi" w:hAnsiTheme="majorHAnsi" w:cstheme="majorHAnsi"/>
          <w:i/>
          <w:iCs/>
          <w:lang w:val="en-GB"/>
        </w:rPr>
        <w:t xml:space="preserve">hematic </w:t>
      </w:r>
      <w:r w:rsidR="004C7B1E">
        <w:rPr>
          <w:rFonts w:asciiTheme="majorHAnsi" w:hAnsiTheme="majorHAnsi" w:cstheme="majorHAnsi"/>
          <w:i/>
          <w:iCs/>
          <w:lang w:val="en-GB"/>
        </w:rPr>
        <w:t>a</w:t>
      </w:r>
      <w:r w:rsidR="004C7B1E" w:rsidRPr="008E51BF">
        <w:rPr>
          <w:rFonts w:asciiTheme="majorHAnsi" w:hAnsiTheme="majorHAnsi" w:cstheme="majorHAnsi"/>
          <w:i/>
          <w:iCs/>
          <w:lang w:val="en-GB"/>
        </w:rPr>
        <w:t>nalysis</w:t>
      </w:r>
      <w:r w:rsidRPr="008E51BF">
        <w:rPr>
          <w:rFonts w:asciiTheme="majorHAnsi" w:hAnsiTheme="majorHAnsi" w:cstheme="majorHAnsi"/>
          <w:i/>
          <w:iCs/>
          <w:lang w:val="en-GB"/>
        </w:rPr>
        <w:t>.</w:t>
      </w:r>
    </w:p>
    <w:p w14:paraId="26385C18" w14:textId="5B31CAC6" w:rsidR="00C74291" w:rsidRPr="008E51BF" w:rsidRDefault="00C74291">
      <w:pPr>
        <w:spacing w:after="0"/>
        <w:rPr>
          <w:rFonts w:asciiTheme="majorHAnsi" w:hAnsiTheme="majorHAnsi" w:cstheme="majorHAnsi"/>
          <w:lang w:val="en-GB"/>
        </w:rPr>
      </w:pPr>
    </w:p>
    <w:p w14:paraId="5DEADCCF" w14:textId="38AB326F" w:rsidR="00622AA7" w:rsidRDefault="00CE2449">
      <w:pPr>
        <w:spacing w:after="0"/>
        <w:rPr>
          <w:rFonts w:asciiTheme="majorHAnsi" w:hAnsiTheme="majorHAnsi" w:cstheme="majorHAnsi"/>
          <w:lang w:val="en-GB"/>
        </w:rPr>
      </w:pPr>
      <w:r w:rsidRPr="008E51BF">
        <w:rPr>
          <w:rFonts w:asciiTheme="majorHAnsi" w:hAnsiTheme="majorHAnsi" w:cstheme="majorHAnsi"/>
          <w:lang w:val="en-GB"/>
        </w:rPr>
        <w:t xml:space="preserve">Virginia Braun and Victoria Clarke first wrote about thematic analysis </w:t>
      </w:r>
      <w:r w:rsidR="008E51BF">
        <w:rPr>
          <w:rFonts w:asciiTheme="majorHAnsi" w:hAnsiTheme="majorHAnsi" w:cstheme="majorHAnsi"/>
          <w:lang w:val="en-GB"/>
        </w:rPr>
        <w:t>–</w:t>
      </w:r>
      <w:r w:rsidRPr="008E51BF">
        <w:rPr>
          <w:rFonts w:asciiTheme="majorHAnsi" w:hAnsiTheme="majorHAnsi" w:cstheme="majorHAnsi"/>
          <w:lang w:val="en-GB"/>
        </w:rPr>
        <w:t xml:space="preserve"> a</w:t>
      </w:r>
      <w:r w:rsidR="008E51BF">
        <w:rPr>
          <w:rFonts w:asciiTheme="majorHAnsi" w:hAnsiTheme="majorHAnsi" w:cstheme="majorHAnsi"/>
          <w:lang w:val="en-GB"/>
        </w:rPr>
        <w:t xml:space="preserve"> </w:t>
      </w:r>
      <w:r w:rsidRPr="008E51BF">
        <w:rPr>
          <w:rFonts w:asciiTheme="majorHAnsi" w:hAnsiTheme="majorHAnsi" w:cstheme="majorHAnsi"/>
          <w:lang w:val="en-GB"/>
        </w:rPr>
        <w:t xml:space="preserve">technique for analysing qualitative data </w:t>
      </w:r>
      <w:r w:rsidR="008E51BF">
        <w:rPr>
          <w:rFonts w:asciiTheme="majorHAnsi" w:hAnsiTheme="majorHAnsi" w:cstheme="majorHAnsi"/>
          <w:lang w:val="en-GB"/>
        </w:rPr>
        <w:t>–</w:t>
      </w:r>
      <w:r w:rsidRPr="008E51BF">
        <w:rPr>
          <w:rFonts w:asciiTheme="majorHAnsi" w:hAnsiTheme="majorHAnsi" w:cstheme="majorHAnsi"/>
          <w:lang w:val="en-GB"/>
        </w:rPr>
        <w:t xml:space="preserve"> in</w:t>
      </w:r>
      <w:r w:rsidR="008E51BF">
        <w:rPr>
          <w:rFonts w:asciiTheme="majorHAnsi" w:hAnsiTheme="majorHAnsi" w:cstheme="majorHAnsi"/>
          <w:lang w:val="en-GB"/>
        </w:rPr>
        <w:t xml:space="preserve"> </w:t>
      </w:r>
      <w:r w:rsidRPr="008E51BF">
        <w:rPr>
          <w:rFonts w:asciiTheme="majorHAnsi" w:hAnsiTheme="majorHAnsi" w:cstheme="majorHAnsi"/>
          <w:lang w:val="en-GB"/>
        </w:rPr>
        <w:t>2006</w:t>
      </w:r>
      <w:r w:rsidR="008E51BF">
        <w:rPr>
          <w:rFonts w:asciiTheme="majorHAnsi" w:hAnsiTheme="majorHAnsi" w:cstheme="majorHAnsi"/>
          <w:lang w:val="en-GB"/>
        </w:rPr>
        <w:t>,</w:t>
      </w:r>
      <w:r w:rsidRPr="008E51BF">
        <w:rPr>
          <w:rFonts w:asciiTheme="majorHAnsi" w:hAnsiTheme="majorHAnsi" w:cstheme="majorHAnsi"/>
          <w:lang w:val="en-GB"/>
        </w:rPr>
        <w:t xml:space="preserve"> in a paper entitled </w:t>
      </w:r>
      <w:r w:rsidRPr="005C381C">
        <w:rPr>
          <w:rFonts w:asciiTheme="majorHAnsi" w:hAnsiTheme="majorHAnsi" w:cstheme="majorHAnsi"/>
          <w:i/>
          <w:lang w:val="en-GB"/>
        </w:rPr>
        <w:t>Using Thematic Analysis in Psychology</w:t>
      </w:r>
      <w:r w:rsidRPr="008E51BF">
        <w:rPr>
          <w:rFonts w:asciiTheme="majorHAnsi" w:hAnsiTheme="majorHAnsi" w:cstheme="majorHAnsi"/>
          <w:lang w:val="en-GB"/>
        </w:rPr>
        <w:t>. Thematic analysis</w:t>
      </w:r>
      <w:r w:rsidR="00622AA7">
        <w:rPr>
          <w:rFonts w:asciiTheme="majorHAnsi" w:hAnsiTheme="majorHAnsi" w:cstheme="majorHAnsi"/>
          <w:lang w:val="en-GB"/>
        </w:rPr>
        <w:t xml:space="preserve"> </w:t>
      </w:r>
      <w:r w:rsidR="00735B7F">
        <w:rPr>
          <w:rFonts w:asciiTheme="majorHAnsi" w:hAnsiTheme="majorHAnsi" w:cstheme="majorHAnsi"/>
          <w:lang w:val="en-GB"/>
        </w:rPr>
        <w:t xml:space="preserve">focuses on </w:t>
      </w:r>
      <w:r w:rsidR="00622AA7">
        <w:rPr>
          <w:rFonts w:asciiTheme="majorHAnsi" w:hAnsiTheme="majorHAnsi" w:cstheme="majorHAnsi"/>
          <w:lang w:val="en-GB"/>
        </w:rPr>
        <w:t>explor</w:t>
      </w:r>
      <w:r w:rsidR="00735B7F">
        <w:rPr>
          <w:rFonts w:asciiTheme="majorHAnsi" w:hAnsiTheme="majorHAnsi" w:cstheme="majorHAnsi"/>
          <w:lang w:val="en-GB"/>
        </w:rPr>
        <w:t>ing</w:t>
      </w:r>
      <w:r w:rsidR="00622AA7">
        <w:rPr>
          <w:rFonts w:asciiTheme="majorHAnsi" w:hAnsiTheme="majorHAnsi" w:cstheme="majorHAnsi"/>
          <w:lang w:val="en-GB"/>
        </w:rPr>
        <w:t xml:space="preserve"> patterning and meaning</w:t>
      </w:r>
      <w:r w:rsidR="005C381C">
        <w:rPr>
          <w:rFonts w:asciiTheme="majorHAnsi" w:hAnsiTheme="majorHAnsi" w:cstheme="majorHAnsi"/>
          <w:lang w:val="en-GB"/>
        </w:rPr>
        <w:t xml:space="preserve"> in qualitative data</w:t>
      </w:r>
      <w:r w:rsidR="00622AA7">
        <w:rPr>
          <w:rFonts w:asciiTheme="majorHAnsi" w:hAnsiTheme="majorHAnsi" w:cstheme="majorHAnsi"/>
          <w:lang w:val="en-GB"/>
        </w:rPr>
        <w:t>. The method</w:t>
      </w:r>
      <w:r w:rsidRPr="008E51BF">
        <w:rPr>
          <w:rFonts w:asciiTheme="majorHAnsi" w:hAnsiTheme="majorHAnsi" w:cstheme="majorHAnsi"/>
          <w:lang w:val="en-GB"/>
        </w:rPr>
        <w:t xml:space="preserve"> enables qualitative researcher</w:t>
      </w:r>
      <w:r w:rsidR="00EE7931" w:rsidRPr="008E51BF">
        <w:rPr>
          <w:rFonts w:asciiTheme="majorHAnsi" w:hAnsiTheme="majorHAnsi" w:cstheme="majorHAnsi"/>
          <w:lang w:val="en-GB"/>
        </w:rPr>
        <w:t>s</w:t>
      </w:r>
      <w:r w:rsidRPr="008E51BF">
        <w:rPr>
          <w:rFonts w:asciiTheme="majorHAnsi" w:hAnsiTheme="majorHAnsi" w:cstheme="majorHAnsi"/>
          <w:lang w:val="en-GB"/>
        </w:rPr>
        <w:t xml:space="preserve"> to make sense of </w:t>
      </w:r>
      <w:r w:rsidR="00773B8F" w:rsidRPr="008E51BF">
        <w:rPr>
          <w:rFonts w:asciiTheme="majorHAnsi" w:hAnsiTheme="majorHAnsi" w:cstheme="majorHAnsi"/>
          <w:lang w:val="en-GB"/>
        </w:rPr>
        <w:t>t</w:t>
      </w:r>
      <w:r w:rsidRPr="008E51BF">
        <w:rPr>
          <w:rFonts w:asciiTheme="majorHAnsi" w:hAnsiTheme="majorHAnsi" w:cstheme="majorHAnsi"/>
          <w:lang w:val="en-GB"/>
        </w:rPr>
        <w:t>he data they have collected from research participants</w:t>
      </w:r>
      <w:r w:rsidR="00EE7931" w:rsidRPr="008E51BF">
        <w:rPr>
          <w:rFonts w:asciiTheme="majorHAnsi" w:hAnsiTheme="majorHAnsi" w:cstheme="majorHAnsi"/>
          <w:lang w:val="en-GB"/>
        </w:rPr>
        <w:t>,</w:t>
      </w:r>
      <w:r w:rsidRPr="008E51BF">
        <w:rPr>
          <w:rFonts w:asciiTheme="majorHAnsi" w:hAnsiTheme="majorHAnsi" w:cstheme="majorHAnsi"/>
          <w:lang w:val="en-GB"/>
        </w:rPr>
        <w:t xml:space="preserve"> and/or from other sources</w:t>
      </w:r>
      <w:r w:rsidR="00EE7931" w:rsidRPr="008E51BF">
        <w:rPr>
          <w:rFonts w:asciiTheme="majorHAnsi" w:hAnsiTheme="majorHAnsi" w:cstheme="majorHAnsi"/>
          <w:lang w:val="en-GB"/>
        </w:rPr>
        <w:t>,</w:t>
      </w:r>
      <w:r w:rsidRPr="008E51BF">
        <w:rPr>
          <w:rFonts w:asciiTheme="majorHAnsi" w:hAnsiTheme="majorHAnsi" w:cstheme="majorHAnsi"/>
          <w:lang w:val="en-GB"/>
        </w:rPr>
        <w:t xml:space="preserve"> and develop and report the most significant ‘results’ in relation to the question driving the research.</w:t>
      </w:r>
      <w:r w:rsidR="00EE7931" w:rsidRPr="008E51BF">
        <w:rPr>
          <w:rFonts w:asciiTheme="majorHAnsi" w:hAnsiTheme="majorHAnsi" w:cstheme="majorHAnsi"/>
          <w:lang w:val="en-GB"/>
        </w:rPr>
        <w:t xml:space="preserve"> </w:t>
      </w:r>
      <w:r w:rsidR="00735B7F" w:rsidRPr="008E51BF">
        <w:rPr>
          <w:rFonts w:asciiTheme="majorHAnsi" w:hAnsiTheme="majorHAnsi" w:cstheme="majorHAnsi"/>
          <w:lang w:val="en-GB"/>
        </w:rPr>
        <w:t>T</w:t>
      </w:r>
      <w:r w:rsidR="00735B7F">
        <w:rPr>
          <w:rFonts w:asciiTheme="majorHAnsi" w:hAnsiTheme="majorHAnsi" w:cstheme="majorHAnsi"/>
          <w:lang w:val="en-GB"/>
        </w:rPr>
        <w:t xml:space="preserve">he questions it can help researchers address are vast – such as </w:t>
      </w:r>
      <w:r w:rsidR="00735B7F" w:rsidRPr="008E51BF">
        <w:rPr>
          <w:rFonts w:asciiTheme="majorHAnsi" w:hAnsiTheme="majorHAnsi" w:cstheme="majorHAnsi"/>
          <w:lang w:val="en-GB"/>
        </w:rPr>
        <w:t xml:space="preserve">what it’s like to live with chronic pain, how people who choose not to have children are viewed in a society where having children is </w:t>
      </w:r>
      <w:r w:rsidR="005C381C">
        <w:rPr>
          <w:rFonts w:asciiTheme="majorHAnsi" w:hAnsiTheme="majorHAnsi" w:cstheme="majorHAnsi"/>
          <w:lang w:val="en-GB"/>
        </w:rPr>
        <w:t>understood</w:t>
      </w:r>
      <w:r w:rsidR="00735B7F" w:rsidRPr="008E51BF">
        <w:rPr>
          <w:rFonts w:asciiTheme="majorHAnsi" w:hAnsiTheme="majorHAnsi" w:cstheme="majorHAnsi"/>
          <w:lang w:val="en-GB"/>
        </w:rPr>
        <w:t xml:space="preserve"> as a ‘normal’ and expected part of adulthood</w:t>
      </w:r>
      <w:r w:rsidR="00735B7F">
        <w:rPr>
          <w:rFonts w:asciiTheme="majorHAnsi" w:hAnsiTheme="majorHAnsi" w:cstheme="majorHAnsi"/>
          <w:lang w:val="en-GB"/>
        </w:rPr>
        <w:t xml:space="preserve">, or </w:t>
      </w:r>
      <w:r w:rsidR="005C381C">
        <w:rPr>
          <w:rFonts w:asciiTheme="majorHAnsi" w:hAnsiTheme="majorHAnsi" w:cstheme="majorHAnsi"/>
          <w:lang w:val="en-GB"/>
        </w:rPr>
        <w:t>the way</w:t>
      </w:r>
      <w:r w:rsidR="00735B7F">
        <w:rPr>
          <w:rFonts w:asciiTheme="majorHAnsi" w:hAnsiTheme="majorHAnsi" w:cstheme="majorHAnsi"/>
          <w:lang w:val="en-GB"/>
        </w:rPr>
        <w:t xml:space="preserve"> </w:t>
      </w:r>
      <w:r w:rsidR="005C381C">
        <w:rPr>
          <w:rFonts w:asciiTheme="majorHAnsi" w:hAnsiTheme="majorHAnsi" w:cstheme="majorHAnsi"/>
          <w:lang w:val="en-GB"/>
        </w:rPr>
        <w:t>‘</w:t>
      </w:r>
      <w:r w:rsidR="00735B7F">
        <w:rPr>
          <w:rFonts w:asciiTheme="majorHAnsi" w:hAnsiTheme="majorHAnsi" w:cstheme="majorHAnsi"/>
          <w:lang w:val="en-GB"/>
        </w:rPr>
        <w:t>healthy eating</w:t>
      </w:r>
      <w:r w:rsidR="005C381C">
        <w:rPr>
          <w:rFonts w:asciiTheme="majorHAnsi" w:hAnsiTheme="majorHAnsi" w:cstheme="majorHAnsi"/>
          <w:lang w:val="en-GB"/>
        </w:rPr>
        <w:t>’ is represented in the media</w:t>
      </w:r>
      <w:r w:rsidR="00735B7F" w:rsidRPr="008E51BF">
        <w:rPr>
          <w:rFonts w:asciiTheme="majorHAnsi" w:hAnsiTheme="majorHAnsi" w:cstheme="majorHAnsi"/>
          <w:lang w:val="en-GB"/>
        </w:rPr>
        <w:t>.</w:t>
      </w:r>
      <w:r w:rsidR="00454656" w:rsidRPr="00454656">
        <w:rPr>
          <w:rFonts w:asciiTheme="majorHAnsi" w:hAnsiTheme="majorHAnsi" w:cstheme="majorHAnsi"/>
          <w:lang w:val="en-GB"/>
        </w:rPr>
        <w:t xml:space="preserve"> </w:t>
      </w:r>
      <w:r w:rsidR="004F4639">
        <w:rPr>
          <w:rFonts w:asciiTheme="majorHAnsi" w:hAnsiTheme="majorHAnsi" w:cstheme="majorHAnsi"/>
          <w:lang w:val="en-GB"/>
        </w:rPr>
        <w:t>Their 2006</w:t>
      </w:r>
      <w:r w:rsidR="00454656" w:rsidRPr="008E51BF">
        <w:rPr>
          <w:rFonts w:asciiTheme="majorHAnsi" w:hAnsiTheme="majorHAnsi" w:cstheme="majorHAnsi"/>
          <w:lang w:val="en-GB"/>
        </w:rPr>
        <w:t xml:space="preserve"> paper</w:t>
      </w:r>
      <w:r w:rsidR="004F4639">
        <w:rPr>
          <w:rFonts w:asciiTheme="majorHAnsi" w:hAnsiTheme="majorHAnsi" w:cstheme="majorHAnsi"/>
          <w:lang w:val="en-GB"/>
        </w:rPr>
        <w:t>,</w:t>
      </w:r>
      <w:r w:rsidR="00454656" w:rsidRPr="008E51BF">
        <w:rPr>
          <w:rFonts w:asciiTheme="majorHAnsi" w:hAnsiTheme="majorHAnsi" w:cstheme="majorHAnsi"/>
          <w:lang w:val="en-GB"/>
        </w:rPr>
        <w:t xml:space="preserve"> and the approach to thematic analysis they outlined </w:t>
      </w:r>
      <w:r w:rsidR="004F4639">
        <w:rPr>
          <w:rFonts w:asciiTheme="majorHAnsi" w:hAnsiTheme="majorHAnsi" w:cstheme="majorHAnsi"/>
          <w:lang w:val="en-GB"/>
        </w:rPr>
        <w:t xml:space="preserve">in it and subsequent writing, </w:t>
      </w:r>
      <w:r w:rsidR="00454656" w:rsidRPr="008E51BF">
        <w:rPr>
          <w:rFonts w:asciiTheme="majorHAnsi" w:hAnsiTheme="majorHAnsi" w:cstheme="majorHAnsi"/>
          <w:lang w:val="en-GB"/>
        </w:rPr>
        <w:t>has become widely used and cited in psychology and in many other disciplines</w:t>
      </w:r>
      <w:r w:rsidR="00454656">
        <w:rPr>
          <w:rFonts w:asciiTheme="majorHAnsi" w:hAnsiTheme="majorHAnsi" w:cstheme="majorHAnsi"/>
          <w:lang w:val="en-GB"/>
        </w:rPr>
        <w:t>.</w:t>
      </w:r>
    </w:p>
    <w:p w14:paraId="7C1FEE35" w14:textId="77777777" w:rsidR="00735B7F" w:rsidRDefault="00735B7F">
      <w:pPr>
        <w:spacing w:after="0"/>
        <w:rPr>
          <w:rFonts w:asciiTheme="majorHAnsi" w:hAnsiTheme="majorHAnsi" w:cstheme="majorHAnsi"/>
          <w:lang w:val="en-GB"/>
        </w:rPr>
      </w:pPr>
    </w:p>
    <w:p w14:paraId="2E91E955" w14:textId="06D1F434" w:rsidR="00735B7F" w:rsidRDefault="00EE7931">
      <w:pPr>
        <w:spacing w:after="0"/>
        <w:rPr>
          <w:rFonts w:asciiTheme="majorHAnsi" w:hAnsiTheme="majorHAnsi" w:cstheme="majorHAnsi"/>
          <w:lang w:val="en-GB"/>
        </w:rPr>
      </w:pPr>
      <w:r w:rsidRPr="008E51BF">
        <w:rPr>
          <w:rFonts w:asciiTheme="majorHAnsi" w:hAnsiTheme="majorHAnsi" w:cstheme="majorHAnsi"/>
          <w:lang w:val="en-GB"/>
        </w:rPr>
        <w:t>Unlike quantitative research, which values striving for objective knowledge of the world, qualitative approaches like Braun and Clarke</w:t>
      </w:r>
      <w:r w:rsidR="00622AA7">
        <w:rPr>
          <w:rFonts w:asciiTheme="majorHAnsi" w:hAnsiTheme="majorHAnsi" w:cstheme="majorHAnsi"/>
          <w:lang w:val="en-GB"/>
        </w:rPr>
        <w:t>’s</w:t>
      </w:r>
      <w:r w:rsidRPr="008E51BF">
        <w:rPr>
          <w:rFonts w:asciiTheme="majorHAnsi" w:hAnsiTheme="majorHAnsi" w:cstheme="majorHAnsi"/>
          <w:lang w:val="en-GB"/>
        </w:rPr>
        <w:t xml:space="preserve"> approach to thematic analysis embrace the idea that any ‘making sense’ of data will be shaped by the researcher’s values and positioning in the world. Qualitative researchers using thematic analysis </w:t>
      </w:r>
      <w:r w:rsidR="00622AA7">
        <w:rPr>
          <w:rFonts w:asciiTheme="majorHAnsi" w:hAnsiTheme="majorHAnsi" w:cstheme="majorHAnsi"/>
          <w:lang w:val="en-GB"/>
        </w:rPr>
        <w:t xml:space="preserve">are conceptually more like </w:t>
      </w:r>
      <w:r w:rsidRPr="008E51BF">
        <w:rPr>
          <w:rFonts w:asciiTheme="majorHAnsi" w:hAnsiTheme="majorHAnsi" w:cstheme="majorHAnsi"/>
          <w:lang w:val="en-GB"/>
        </w:rPr>
        <w:t xml:space="preserve">story tellers or sculptors than scientists. They spend time ‘getting to know’ their data and becoming intimately </w:t>
      </w:r>
      <w:r w:rsidR="00773B8F" w:rsidRPr="008E51BF">
        <w:rPr>
          <w:rFonts w:asciiTheme="majorHAnsi" w:hAnsiTheme="majorHAnsi" w:cstheme="majorHAnsi"/>
          <w:lang w:val="en-GB"/>
        </w:rPr>
        <w:t>acquainted</w:t>
      </w:r>
      <w:r w:rsidRPr="008E51BF">
        <w:rPr>
          <w:rFonts w:asciiTheme="majorHAnsi" w:hAnsiTheme="majorHAnsi" w:cstheme="majorHAnsi"/>
          <w:lang w:val="en-GB"/>
        </w:rPr>
        <w:t xml:space="preserve"> with its contents – known as ‘familiarisation’ </w:t>
      </w:r>
      <w:r w:rsidR="00622AA7">
        <w:rPr>
          <w:rFonts w:asciiTheme="majorHAnsi" w:hAnsiTheme="majorHAnsi" w:cstheme="majorHAnsi"/>
          <w:lang w:val="en-GB"/>
        </w:rPr>
        <w:t>–</w:t>
      </w:r>
      <w:r w:rsidRPr="008E51BF">
        <w:rPr>
          <w:rFonts w:asciiTheme="majorHAnsi" w:hAnsiTheme="majorHAnsi" w:cstheme="majorHAnsi"/>
          <w:lang w:val="en-GB"/>
        </w:rPr>
        <w:t xml:space="preserve"> before engaging in a</w:t>
      </w:r>
      <w:r w:rsidR="00622AA7">
        <w:rPr>
          <w:rFonts w:asciiTheme="majorHAnsi" w:hAnsiTheme="majorHAnsi" w:cstheme="majorHAnsi"/>
          <w:lang w:val="en-GB"/>
        </w:rPr>
        <w:t xml:space="preserve"> systematic</w:t>
      </w:r>
      <w:r w:rsidRPr="008E51BF">
        <w:rPr>
          <w:rFonts w:asciiTheme="majorHAnsi" w:hAnsiTheme="majorHAnsi" w:cstheme="majorHAnsi"/>
          <w:lang w:val="en-GB"/>
        </w:rPr>
        <w:t xml:space="preserve"> process </w:t>
      </w:r>
      <w:r w:rsidR="00773B8F" w:rsidRPr="008E51BF">
        <w:rPr>
          <w:rFonts w:asciiTheme="majorHAnsi" w:hAnsiTheme="majorHAnsi" w:cstheme="majorHAnsi"/>
          <w:lang w:val="en-GB"/>
        </w:rPr>
        <w:t>of</w:t>
      </w:r>
      <w:r w:rsidRPr="008E51BF">
        <w:rPr>
          <w:rFonts w:asciiTheme="majorHAnsi" w:hAnsiTheme="majorHAnsi" w:cstheme="majorHAnsi"/>
          <w:lang w:val="en-GB"/>
        </w:rPr>
        <w:t xml:space="preserve"> coding</w:t>
      </w:r>
      <w:r w:rsidR="00622AA7">
        <w:rPr>
          <w:rFonts w:asciiTheme="majorHAnsi" w:hAnsiTheme="majorHAnsi" w:cstheme="majorHAnsi"/>
          <w:lang w:val="en-GB"/>
        </w:rPr>
        <w:t xml:space="preserve"> the data. With coding</w:t>
      </w:r>
      <w:r w:rsidRPr="008E51BF">
        <w:rPr>
          <w:rFonts w:asciiTheme="majorHAnsi" w:hAnsiTheme="majorHAnsi" w:cstheme="majorHAnsi"/>
          <w:lang w:val="en-GB"/>
        </w:rPr>
        <w:t>, the goal is to</w:t>
      </w:r>
      <w:r w:rsidR="00622AA7">
        <w:rPr>
          <w:rFonts w:asciiTheme="majorHAnsi" w:hAnsiTheme="majorHAnsi" w:cstheme="majorHAnsi"/>
          <w:lang w:val="en-GB"/>
        </w:rPr>
        <w:t xml:space="preserve"> understand, parse and tag</w:t>
      </w:r>
      <w:r w:rsidR="007221BF">
        <w:rPr>
          <w:rFonts w:asciiTheme="majorHAnsi" w:hAnsiTheme="majorHAnsi" w:cstheme="majorHAnsi"/>
          <w:lang w:val="en-GB"/>
        </w:rPr>
        <w:t xml:space="preserve"> (with cod</w:t>
      </w:r>
      <w:r w:rsidR="005C381C">
        <w:rPr>
          <w:rFonts w:asciiTheme="majorHAnsi" w:hAnsiTheme="majorHAnsi" w:cstheme="majorHAnsi"/>
          <w:lang w:val="en-GB"/>
        </w:rPr>
        <w:t>ing labels – pithy phrases that evoke the data content and its analytic relevance</w:t>
      </w:r>
      <w:r w:rsidR="007221BF">
        <w:rPr>
          <w:rFonts w:asciiTheme="majorHAnsi" w:hAnsiTheme="majorHAnsi" w:cstheme="majorHAnsi"/>
          <w:lang w:val="en-GB"/>
        </w:rPr>
        <w:t>)</w:t>
      </w:r>
      <w:r w:rsidR="00622AA7">
        <w:rPr>
          <w:rFonts w:asciiTheme="majorHAnsi" w:hAnsiTheme="majorHAnsi" w:cstheme="majorHAnsi"/>
          <w:lang w:val="en-GB"/>
        </w:rPr>
        <w:t xml:space="preserve"> the full range of </w:t>
      </w:r>
      <w:r w:rsidR="00773B8F" w:rsidRPr="008E51BF">
        <w:rPr>
          <w:rFonts w:asciiTheme="majorHAnsi" w:hAnsiTheme="majorHAnsi" w:cstheme="majorHAnsi"/>
          <w:lang w:val="en-GB"/>
        </w:rPr>
        <w:t xml:space="preserve">meanings relevant to the research question. Coding produces a lot of codes, </w:t>
      </w:r>
      <w:r w:rsidR="007221BF">
        <w:rPr>
          <w:rFonts w:asciiTheme="majorHAnsi" w:hAnsiTheme="majorHAnsi" w:cstheme="majorHAnsi"/>
          <w:lang w:val="en-GB"/>
        </w:rPr>
        <w:t xml:space="preserve">and </w:t>
      </w:r>
      <w:r w:rsidR="00773B8F" w:rsidRPr="008E51BF">
        <w:rPr>
          <w:rFonts w:asciiTheme="majorHAnsi" w:hAnsiTheme="majorHAnsi" w:cstheme="majorHAnsi"/>
          <w:lang w:val="en-GB"/>
        </w:rPr>
        <w:t>the researcher</w:t>
      </w:r>
      <w:r w:rsidR="00735B7F">
        <w:rPr>
          <w:rFonts w:asciiTheme="majorHAnsi" w:hAnsiTheme="majorHAnsi" w:cstheme="majorHAnsi"/>
          <w:lang w:val="en-GB"/>
        </w:rPr>
        <w:t xml:space="preserve"> then</w:t>
      </w:r>
      <w:r w:rsidR="00773B8F" w:rsidRPr="008E51BF">
        <w:rPr>
          <w:rFonts w:asciiTheme="majorHAnsi" w:hAnsiTheme="majorHAnsi" w:cstheme="majorHAnsi"/>
          <w:lang w:val="en-GB"/>
        </w:rPr>
        <w:t xml:space="preserve"> clusters together similar and related codes</w:t>
      </w:r>
      <w:r w:rsidR="007221BF">
        <w:rPr>
          <w:rFonts w:asciiTheme="majorHAnsi" w:hAnsiTheme="majorHAnsi" w:cstheme="majorHAnsi"/>
          <w:lang w:val="en-GB"/>
        </w:rPr>
        <w:t>,</w:t>
      </w:r>
      <w:r w:rsidR="00773B8F" w:rsidRPr="008E51BF">
        <w:rPr>
          <w:rFonts w:asciiTheme="majorHAnsi" w:hAnsiTheme="majorHAnsi" w:cstheme="majorHAnsi"/>
          <w:lang w:val="en-GB"/>
        </w:rPr>
        <w:t xml:space="preserve"> to </w:t>
      </w:r>
      <w:r w:rsidR="00735B7F">
        <w:rPr>
          <w:rFonts w:asciiTheme="majorHAnsi" w:hAnsiTheme="majorHAnsi" w:cstheme="majorHAnsi"/>
          <w:lang w:val="en-GB"/>
        </w:rPr>
        <w:t>develop</w:t>
      </w:r>
      <w:r w:rsidR="00773B8F" w:rsidRPr="008E51BF">
        <w:rPr>
          <w:rFonts w:asciiTheme="majorHAnsi" w:hAnsiTheme="majorHAnsi" w:cstheme="majorHAnsi"/>
          <w:lang w:val="en-GB"/>
        </w:rPr>
        <w:t xml:space="preserve"> ‘themes’</w:t>
      </w:r>
      <w:r w:rsidR="00735B7F">
        <w:rPr>
          <w:rFonts w:asciiTheme="majorHAnsi" w:hAnsiTheme="majorHAnsi" w:cstheme="majorHAnsi"/>
          <w:lang w:val="en-GB"/>
        </w:rPr>
        <w:t xml:space="preserve"> – multifaceted meaning-based patterns</w:t>
      </w:r>
      <w:r w:rsidR="00773B8F" w:rsidRPr="008E51BF">
        <w:rPr>
          <w:rFonts w:asciiTheme="majorHAnsi" w:hAnsiTheme="majorHAnsi" w:cstheme="majorHAnsi"/>
          <w:lang w:val="en-GB"/>
        </w:rPr>
        <w:t>.</w:t>
      </w:r>
      <w:r w:rsidR="00735B7F">
        <w:rPr>
          <w:rFonts w:asciiTheme="majorHAnsi" w:hAnsiTheme="majorHAnsi" w:cstheme="majorHAnsi"/>
          <w:lang w:val="en-GB"/>
        </w:rPr>
        <w:t xml:space="preserve"> The researcher actively works and reworks t</w:t>
      </w:r>
      <w:r w:rsidR="005C381C">
        <w:rPr>
          <w:rFonts w:asciiTheme="majorHAnsi" w:hAnsiTheme="majorHAnsi" w:cstheme="majorHAnsi"/>
          <w:lang w:val="en-GB"/>
        </w:rPr>
        <w:t>he clusters</w:t>
      </w:r>
      <w:r w:rsidR="00735B7F">
        <w:rPr>
          <w:rFonts w:asciiTheme="majorHAnsi" w:hAnsiTheme="majorHAnsi" w:cstheme="majorHAnsi"/>
          <w:lang w:val="en-GB"/>
        </w:rPr>
        <w:t>, to determine a</w:t>
      </w:r>
      <w:r w:rsidR="00773B8F" w:rsidRPr="008E51BF">
        <w:rPr>
          <w:rFonts w:asciiTheme="majorHAnsi" w:hAnsiTheme="majorHAnsi" w:cstheme="majorHAnsi"/>
          <w:lang w:val="en-GB"/>
        </w:rPr>
        <w:t xml:space="preserve"> set of themes that </w:t>
      </w:r>
      <w:r w:rsidR="00735B7F">
        <w:rPr>
          <w:rFonts w:asciiTheme="majorHAnsi" w:hAnsiTheme="majorHAnsi" w:cstheme="majorHAnsi"/>
          <w:lang w:val="en-GB"/>
        </w:rPr>
        <w:t xml:space="preserve">best </w:t>
      </w:r>
      <w:r w:rsidR="00773B8F" w:rsidRPr="008E51BF">
        <w:rPr>
          <w:rFonts w:asciiTheme="majorHAnsi" w:hAnsiTheme="majorHAnsi" w:cstheme="majorHAnsi"/>
          <w:lang w:val="en-GB"/>
        </w:rPr>
        <w:t>capture</w:t>
      </w:r>
      <w:r w:rsidR="00735B7F">
        <w:rPr>
          <w:rFonts w:asciiTheme="majorHAnsi" w:hAnsiTheme="majorHAnsi" w:cstheme="majorHAnsi"/>
          <w:lang w:val="en-GB"/>
        </w:rPr>
        <w:t>s</w:t>
      </w:r>
      <w:r w:rsidR="00773B8F" w:rsidRPr="008E51BF">
        <w:rPr>
          <w:rFonts w:asciiTheme="majorHAnsi" w:hAnsiTheme="majorHAnsi" w:cstheme="majorHAnsi"/>
          <w:lang w:val="en-GB"/>
        </w:rPr>
        <w:t xml:space="preserve"> and tell</w:t>
      </w:r>
      <w:r w:rsidR="00735B7F">
        <w:rPr>
          <w:rFonts w:asciiTheme="majorHAnsi" w:hAnsiTheme="majorHAnsi" w:cstheme="majorHAnsi"/>
          <w:lang w:val="en-GB"/>
        </w:rPr>
        <w:t xml:space="preserve">s a </w:t>
      </w:r>
      <w:r w:rsidR="00773B8F" w:rsidRPr="008E51BF">
        <w:rPr>
          <w:rFonts w:asciiTheme="majorHAnsi" w:hAnsiTheme="majorHAnsi" w:cstheme="majorHAnsi"/>
          <w:lang w:val="en-GB"/>
        </w:rPr>
        <w:t>stor</w:t>
      </w:r>
      <w:r w:rsidR="00735B7F">
        <w:rPr>
          <w:rFonts w:asciiTheme="majorHAnsi" w:hAnsiTheme="majorHAnsi" w:cstheme="majorHAnsi"/>
          <w:lang w:val="en-GB"/>
        </w:rPr>
        <w:t>y</w:t>
      </w:r>
      <w:r w:rsidR="00773B8F" w:rsidRPr="008E51BF">
        <w:rPr>
          <w:rFonts w:asciiTheme="majorHAnsi" w:hAnsiTheme="majorHAnsi" w:cstheme="majorHAnsi"/>
          <w:lang w:val="en-GB"/>
        </w:rPr>
        <w:t xml:space="preserve"> about important meanings in the data</w:t>
      </w:r>
      <w:r w:rsidR="00735B7F">
        <w:rPr>
          <w:rFonts w:asciiTheme="majorHAnsi" w:hAnsiTheme="majorHAnsi" w:cstheme="majorHAnsi"/>
          <w:lang w:val="en-GB"/>
        </w:rPr>
        <w:t>, related to the research question</w:t>
      </w:r>
      <w:r w:rsidR="00773B8F" w:rsidRPr="008E51BF">
        <w:rPr>
          <w:rFonts w:asciiTheme="majorHAnsi" w:hAnsiTheme="majorHAnsi" w:cstheme="majorHAnsi"/>
          <w:lang w:val="en-GB"/>
        </w:rPr>
        <w:t xml:space="preserve">. </w:t>
      </w:r>
    </w:p>
    <w:p w14:paraId="4084FD9B" w14:textId="77777777" w:rsidR="00735B7F" w:rsidRDefault="00735B7F">
      <w:pPr>
        <w:spacing w:after="0"/>
        <w:rPr>
          <w:rFonts w:asciiTheme="majorHAnsi" w:hAnsiTheme="majorHAnsi" w:cstheme="majorHAnsi"/>
          <w:lang w:val="en-GB"/>
        </w:rPr>
      </w:pPr>
    </w:p>
    <w:p w14:paraId="3D9F9C8E" w14:textId="6A421115" w:rsidR="001C457E" w:rsidRPr="008E51BF" w:rsidRDefault="00735B7F">
      <w:pPr>
        <w:spacing w:after="0"/>
        <w:rPr>
          <w:rFonts w:asciiTheme="majorHAnsi" w:hAnsiTheme="majorHAnsi" w:cstheme="majorHAnsi"/>
          <w:lang w:val="en-GB"/>
        </w:rPr>
      </w:pPr>
      <w:r>
        <w:rPr>
          <w:rFonts w:asciiTheme="majorHAnsi" w:hAnsiTheme="majorHAnsi" w:cstheme="majorHAnsi"/>
          <w:lang w:val="en-GB"/>
        </w:rPr>
        <w:t>So how and why did Virginia Braun and Victoria Clarke come to think about themselves as helping qualitative researchers become (better) story tellers? In this</w:t>
      </w:r>
      <w:r w:rsidRPr="008E51BF">
        <w:rPr>
          <w:rFonts w:asciiTheme="majorHAnsi" w:hAnsiTheme="majorHAnsi" w:cstheme="majorHAnsi"/>
          <w:lang w:val="en-GB"/>
        </w:rPr>
        <w:t xml:space="preserve"> interview with Astrid </w:t>
      </w:r>
      <w:proofErr w:type="spellStart"/>
      <w:r w:rsidRPr="008E51BF">
        <w:rPr>
          <w:rFonts w:asciiTheme="majorHAnsi" w:hAnsiTheme="majorHAnsi" w:cstheme="majorHAnsi"/>
          <w:lang w:val="en-GB"/>
        </w:rPr>
        <w:t>Coxon</w:t>
      </w:r>
      <w:proofErr w:type="spellEnd"/>
      <w:r>
        <w:rPr>
          <w:rFonts w:asciiTheme="majorHAnsi" w:hAnsiTheme="majorHAnsi" w:cstheme="majorHAnsi"/>
          <w:lang w:val="en-GB"/>
        </w:rPr>
        <w:t>, they discuss their thinking about and writing about thematic analysis</w:t>
      </w:r>
      <w:r w:rsidRPr="008E51BF">
        <w:rPr>
          <w:rFonts w:asciiTheme="majorHAnsi" w:hAnsiTheme="majorHAnsi" w:cstheme="majorHAnsi"/>
          <w:lang w:val="en-GB"/>
        </w:rPr>
        <w:t xml:space="preserve">. </w:t>
      </w:r>
    </w:p>
    <w:p w14:paraId="4CE18D72" w14:textId="77777777" w:rsidR="00773B8F" w:rsidRPr="008E51BF" w:rsidRDefault="00773B8F">
      <w:pPr>
        <w:spacing w:after="0"/>
        <w:rPr>
          <w:rFonts w:asciiTheme="majorHAnsi" w:hAnsiTheme="majorHAnsi" w:cstheme="majorHAnsi"/>
          <w:lang w:val="en-GB"/>
        </w:rPr>
      </w:pPr>
    </w:p>
    <w:p w14:paraId="2F45D61E" w14:textId="1B9A5A59" w:rsidR="001C457E" w:rsidRPr="008E51BF" w:rsidRDefault="00433942">
      <w:pPr>
        <w:spacing w:after="0"/>
        <w:rPr>
          <w:rFonts w:asciiTheme="majorHAnsi" w:hAnsiTheme="majorHAnsi" w:cstheme="majorHAnsi"/>
          <w:lang w:val="en-GB"/>
        </w:rPr>
      </w:pPr>
      <w:r w:rsidRPr="008E51BF">
        <w:rPr>
          <w:rFonts w:asciiTheme="majorHAnsi" w:hAnsiTheme="majorHAnsi" w:cstheme="majorHAnsi"/>
          <w:lang w:val="en-GB"/>
        </w:rPr>
        <w:t xml:space="preserve">AC: </w:t>
      </w:r>
      <w:r w:rsidR="003E36EC" w:rsidRPr="008E51BF">
        <w:rPr>
          <w:rFonts w:asciiTheme="majorHAnsi" w:hAnsiTheme="majorHAnsi" w:cstheme="majorHAnsi"/>
          <w:lang w:val="en-GB"/>
        </w:rPr>
        <w:t xml:space="preserve">How did </w:t>
      </w:r>
      <w:r w:rsidR="00401153" w:rsidRPr="008E51BF">
        <w:rPr>
          <w:rFonts w:asciiTheme="majorHAnsi" w:hAnsiTheme="majorHAnsi" w:cstheme="majorHAnsi"/>
          <w:lang w:val="en-GB"/>
        </w:rPr>
        <w:t>the two of you me</w:t>
      </w:r>
      <w:r w:rsidR="003E36EC" w:rsidRPr="008E51BF">
        <w:rPr>
          <w:rFonts w:asciiTheme="majorHAnsi" w:hAnsiTheme="majorHAnsi" w:cstheme="majorHAnsi"/>
          <w:lang w:val="en-GB"/>
        </w:rPr>
        <w:t>e</w:t>
      </w:r>
      <w:r w:rsidR="00401153" w:rsidRPr="008E51BF">
        <w:rPr>
          <w:rFonts w:asciiTheme="majorHAnsi" w:hAnsiTheme="majorHAnsi" w:cstheme="majorHAnsi"/>
          <w:lang w:val="en-GB"/>
        </w:rPr>
        <w:t>t and start working together</w:t>
      </w:r>
      <w:r w:rsidR="003E36EC" w:rsidRPr="008E51BF">
        <w:rPr>
          <w:rFonts w:asciiTheme="majorHAnsi" w:hAnsiTheme="majorHAnsi" w:cstheme="majorHAnsi"/>
          <w:lang w:val="en-GB"/>
        </w:rPr>
        <w:t>?</w:t>
      </w:r>
    </w:p>
    <w:p w14:paraId="25341145" w14:textId="77777777" w:rsidR="001C457E" w:rsidRPr="008E51BF" w:rsidRDefault="001C457E">
      <w:pPr>
        <w:spacing w:after="0"/>
        <w:rPr>
          <w:rFonts w:asciiTheme="majorHAnsi" w:hAnsiTheme="majorHAnsi" w:cstheme="majorHAnsi"/>
          <w:lang w:val="en-GB"/>
        </w:rPr>
      </w:pPr>
    </w:p>
    <w:p w14:paraId="59874BC6" w14:textId="2B260E41" w:rsidR="001C457E" w:rsidRPr="008E51BF" w:rsidRDefault="00433942">
      <w:pPr>
        <w:spacing w:after="0"/>
        <w:rPr>
          <w:rFonts w:asciiTheme="majorHAnsi" w:hAnsiTheme="majorHAnsi" w:cstheme="majorHAnsi"/>
          <w:lang w:val="en-GB"/>
        </w:rPr>
      </w:pPr>
      <w:r w:rsidRPr="008E51BF">
        <w:rPr>
          <w:rFonts w:asciiTheme="majorHAnsi" w:hAnsiTheme="majorHAnsi" w:cstheme="majorHAnsi"/>
          <w:lang w:val="en-GB"/>
        </w:rPr>
        <w:t xml:space="preserve">VC: </w:t>
      </w:r>
      <w:r w:rsidR="003E36EC" w:rsidRPr="008E51BF">
        <w:rPr>
          <w:rFonts w:asciiTheme="majorHAnsi" w:hAnsiTheme="majorHAnsi" w:cstheme="majorHAnsi"/>
          <w:lang w:val="en-GB"/>
        </w:rPr>
        <w:t>I</w:t>
      </w:r>
      <w:r w:rsidR="00401153" w:rsidRPr="008E51BF">
        <w:rPr>
          <w:rFonts w:asciiTheme="majorHAnsi" w:hAnsiTheme="majorHAnsi" w:cstheme="majorHAnsi"/>
          <w:lang w:val="en-GB"/>
        </w:rPr>
        <w:t xml:space="preserve"> had a major mental health crisis as a teenager</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A</w:t>
      </w:r>
      <w:r w:rsidR="00401153" w:rsidRPr="008E51BF">
        <w:rPr>
          <w:rFonts w:asciiTheme="majorHAnsi" w:hAnsiTheme="majorHAnsi" w:cstheme="majorHAnsi"/>
          <w:lang w:val="en-GB"/>
        </w:rPr>
        <w:t>s is very common</w:t>
      </w:r>
      <w:r w:rsidRPr="008E51BF">
        <w:rPr>
          <w:rFonts w:asciiTheme="majorHAnsi" w:hAnsiTheme="majorHAnsi" w:cstheme="majorHAnsi"/>
          <w:lang w:val="en-GB"/>
        </w:rPr>
        <w:t xml:space="preserve"> a</w:t>
      </w:r>
      <w:r w:rsidR="00401153" w:rsidRPr="008E51BF">
        <w:rPr>
          <w:rFonts w:asciiTheme="majorHAnsi" w:hAnsiTheme="majorHAnsi" w:cstheme="majorHAnsi"/>
          <w:lang w:val="en-GB"/>
        </w:rPr>
        <w:t>t that age, I had quite a severe depression. Bizarrely, because my dad was working at a local authority that decided to experiment with having private health insurance for the staff, I ended up in a private psychiatric clinic</w:t>
      </w:r>
      <w:r w:rsidR="003E36EC" w:rsidRPr="008E51BF">
        <w:rPr>
          <w:rFonts w:asciiTheme="majorHAnsi" w:hAnsiTheme="majorHAnsi" w:cstheme="majorHAnsi"/>
          <w:lang w:val="en-GB"/>
        </w:rPr>
        <w:t xml:space="preserve">… that’s </w:t>
      </w:r>
      <w:r w:rsidR="00401153" w:rsidRPr="008E51BF">
        <w:rPr>
          <w:rFonts w:asciiTheme="majorHAnsi" w:hAnsiTheme="majorHAnsi" w:cstheme="majorHAnsi"/>
          <w:lang w:val="en-GB"/>
        </w:rPr>
        <w:t xml:space="preserve">a whole other interesting story of </w:t>
      </w:r>
      <w:r w:rsidR="003E36EC" w:rsidRPr="008E51BF">
        <w:rPr>
          <w:rFonts w:asciiTheme="majorHAnsi" w:hAnsiTheme="majorHAnsi" w:cstheme="majorHAnsi"/>
          <w:lang w:val="en-GB"/>
        </w:rPr>
        <w:t>th</w:t>
      </w:r>
      <w:r w:rsidR="00401153" w:rsidRPr="008E51BF">
        <w:rPr>
          <w:rFonts w:asciiTheme="majorHAnsi" w:hAnsiTheme="majorHAnsi" w:cstheme="majorHAnsi"/>
          <w:lang w:val="en-GB"/>
        </w:rPr>
        <w:t xml:space="preserve">e celebrities that were in there. </w:t>
      </w:r>
      <w:r w:rsidR="003E36EC" w:rsidRPr="008E51BF">
        <w:rPr>
          <w:rFonts w:asciiTheme="majorHAnsi" w:hAnsiTheme="majorHAnsi" w:cstheme="majorHAnsi"/>
          <w:lang w:val="en-GB"/>
        </w:rPr>
        <w:t>It got me</w:t>
      </w:r>
      <w:r w:rsidR="00401153" w:rsidRPr="008E51BF">
        <w:rPr>
          <w:rFonts w:asciiTheme="majorHAnsi" w:hAnsiTheme="majorHAnsi" w:cstheme="majorHAnsi"/>
          <w:lang w:val="en-GB"/>
        </w:rPr>
        <w:t xml:space="preserve"> fascinated with understanding how people tick</w:t>
      </w:r>
      <w:r w:rsidR="003E36EC" w:rsidRPr="008E51BF">
        <w:rPr>
          <w:rFonts w:asciiTheme="majorHAnsi" w:hAnsiTheme="majorHAnsi" w:cstheme="majorHAnsi"/>
          <w:lang w:val="en-GB"/>
        </w:rPr>
        <w:t xml:space="preserve">, and </w:t>
      </w:r>
      <w:r w:rsidR="00401153" w:rsidRPr="008E51BF">
        <w:rPr>
          <w:rFonts w:asciiTheme="majorHAnsi" w:hAnsiTheme="majorHAnsi" w:cstheme="majorHAnsi"/>
          <w:lang w:val="en-GB"/>
        </w:rPr>
        <w:t>training to be a clinical psychologist</w:t>
      </w:r>
      <w:r w:rsidR="003E36EC"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I did </w:t>
      </w:r>
      <w:r w:rsidR="00F05379" w:rsidRPr="008E51BF">
        <w:rPr>
          <w:rFonts w:asciiTheme="majorHAnsi" w:hAnsiTheme="majorHAnsi" w:cstheme="majorHAnsi"/>
          <w:lang w:val="en-GB"/>
        </w:rPr>
        <w:t xml:space="preserve">a </w:t>
      </w:r>
      <w:r w:rsidR="00401153" w:rsidRPr="008E51BF">
        <w:rPr>
          <w:rFonts w:asciiTheme="majorHAnsi" w:hAnsiTheme="majorHAnsi" w:cstheme="majorHAnsi"/>
          <w:lang w:val="en-GB"/>
        </w:rPr>
        <w:t xml:space="preserve">placement in </w:t>
      </w:r>
      <w:r w:rsidRPr="008E51BF">
        <w:rPr>
          <w:rFonts w:asciiTheme="majorHAnsi" w:hAnsiTheme="majorHAnsi" w:cstheme="majorHAnsi"/>
          <w:lang w:val="en-GB"/>
        </w:rPr>
        <w:t xml:space="preserve">a </w:t>
      </w:r>
      <w:r w:rsidR="00401153" w:rsidRPr="008E51BF">
        <w:rPr>
          <w:rFonts w:asciiTheme="majorHAnsi" w:hAnsiTheme="majorHAnsi" w:cstheme="majorHAnsi"/>
          <w:lang w:val="en-GB"/>
        </w:rPr>
        <w:t>psychiatric hospital</w:t>
      </w:r>
      <w:r w:rsidR="00322D98" w:rsidRPr="008E51BF">
        <w:rPr>
          <w:rFonts w:asciiTheme="majorHAnsi" w:hAnsiTheme="majorHAnsi" w:cstheme="majorHAnsi"/>
          <w:lang w:val="en-GB"/>
        </w:rPr>
        <w:t xml:space="preserve"> as part of my degree at Brunel University</w:t>
      </w:r>
      <w:r w:rsidR="00401153" w:rsidRPr="008E51BF">
        <w:rPr>
          <w:rFonts w:asciiTheme="majorHAnsi" w:hAnsiTheme="majorHAnsi" w:cstheme="majorHAnsi"/>
          <w:lang w:val="en-GB"/>
        </w:rPr>
        <w:t xml:space="preserve">, </w:t>
      </w:r>
      <w:r w:rsidR="003E36EC" w:rsidRPr="008E51BF">
        <w:rPr>
          <w:rFonts w:asciiTheme="majorHAnsi" w:hAnsiTheme="majorHAnsi" w:cstheme="majorHAnsi"/>
          <w:lang w:val="en-GB"/>
        </w:rPr>
        <w:t>but</w:t>
      </w:r>
      <w:r w:rsidR="00401153" w:rsidRPr="008E51BF">
        <w:rPr>
          <w:rFonts w:asciiTheme="majorHAnsi" w:hAnsiTheme="majorHAnsi" w:cstheme="majorHAnsi"/>
          <w:lang w:val="en-GB"/>
        </w:rPr>
        <w:t xml:space="preserve"> then </w:t>
      </w:r>
      <w:r w:rsidR="00322D98" w:rsidRPr="008E51BF">
        <w:rPr>
          <w:rFonts w:asciiTheme="majorHAnsi" w:hAnsiTheme="majorHAnsi" w:cstheme="majorHAnsi"/>
          <w:lang w:val="en-GB"/>
        </w:rPr>
        <w:t>encountered</w:t>
      </w:r>
      <w:r w:rsidR="003E36EC" w:rsidRPr="008E51BF">
        <w:rPr>
          <w:rFonts w:asciiTheme="majorHAnsi" w:hAnsiTheme="majorHAnsi" w:cstheme="majorHAnsi"/>
          <w:lang w:val="en-GB"/>
        </w:rPr>
        <w:t xml:space="preserve"> </w:t>
      </w:r>
      <w:r w:rsidR="00401153" w:rsidRPr="008E51BF">
        <w:rPr>
          <w:rFonts w:asciiTheme="majorHAnsi" w:hAnsiTheme="majorHAnsi" w:cstheme="majorHAnsi"/>
          <w:lang w:val="en-GB"/>
        </w:rPr>
        <w:t>people like Karen H</w:t>
      </w:r>
      <w:r w:rsidRPr="008E51BF">
        <w:rPr>
          <w:rFonts w:asciiTheme="majorHAnsi" w:hAnsiTheme="majorHAnsi" w:cstheme="majorHAnsi"/>
          <w:lang w:val="en-GB"/>
        </w:rPr>
        <w:t>enwoo</w:t>
      </w:r>
      <w:r w:rsidR="00401153" w:rsidRPr="008E51BF">
        <w:rPr>
          <w:rFonts w:asciiTheme="majorHAnsi" w:hAnsiTheme="majorHAnsi" w:cstheme="majorHAnsi"/>
          <w:lang w:val="en-GB"/>
        </w:rPr>
        <w:t>d</w:t>
      </w:r>
      <w:r w:rsidR="003E36EC" w:rsidRPr="008E51BF">
        <w:rPr>
          <w:rFonts w:asciiTheme="majorHAnsi" w:hAnsiTheme="majorHAnsi" w:cstheme="majorHAnsi"/>
          <w:lang w:val="en-GB"/>
        </w:rPr>
        <w:t xml:space="preserve">, </w:t>
      </w:r>
      <w:r w:rsidRPr="008E51BF">
        <w:rPr>
          <w:rFonts w:asciiTheme="majorHAnsi" w:hAnsiTheme="majorHAnsi" w:cstheme="majorHAnsi"/>
          <w:lang w:val="en-GB"/>
        </w:rPr>
        <w:t>Ros Gil</w:t>
      </w:r>
      <w:r w:rsidR="00401153" w:rsidRPr="008E51BF">
        <w:rPr>
          <w:rFonts w:asciiTheme="majorHAnsi" w:hAnsiTheme="majorHAnsi" w:cstheme="majorHAnsi"/>
          <w:lang w:val="en-GB"/>
        </w:rPr>
        <w:t xml:space="preserve">l, </w:t>
      </w:r>
      <w:r w:rsidR="006A7FA9" w:rsidRPr="008E51BF">
        <w:rPr>
          <w:rFonts w:asciiTheme="majorHAnsi" w:hAnsiTheme="majorHAnsi" w:cstheme="majorHAnsi"/>
          <w:lang w:val="en-GB"/>
        </w:rPr>
        <w:t xml:space="preserve">Corinne Squire, Irene </w:t>
      </w:r>
      <w:r w:rsidR="00322D98" w:rsidRPr="008E51BF">
        <w:rPr>
          <w:rFonts w:asciiTheme="majorHAnsi" w:hAnsiTheme="majorHAnsi" w:cstheme="majorHAnsi"/>
          <w:lang w:val="en-GB"/>
        </w:rPr>
        <w:t xml:space="preserve">Bruna </w:t>
      </w:r>
      <w:proofErr w:type="spellStart"/>
      <w:r w:rsidR="00322D98" w:rsidRPr="008E51BF">
        <w:rPr>
          <w:rFonts w:asciiTheme="majorHAnsi" w:hAnsiTheme="majorHAnsi" w:cstheme="majorHAnsi"/>
          <w:lang w:val="en-GB"/>
        </w:rPr>
        <w:t>Seu</w:t>
      </w:r>
      <w:proofErr w:type="spellEnd"/>
      <w:r w:rsidR="00322D98" w:rsidRPr="008E51BF">
        <w:rPr>
          <w:rFonts w:asciiTheme="majorHAnsi" w:hAnsiTheme="majorHAnsi" w:cstheme="majorHAnsi"/>
          <w:lang w:val="en-GB"/>
        </w:rPr>
        <w:t xml:space="preserve">, </w:t>
      </w:r>
      <w:r w:rsidRPr="008E51BF">
        <w:rPr>
          <w:rFonts w:asciiTheme="majorHAnsi" w:hAnsiTheme="majorHAnsi" w:cstheme="majorHAnsi"/>
          <w:lang w:val="en-GB"/>
        </w:rPr>
        <w:t>Ann</w:t>
      </w:r>
      <w:r w:rsidR="00401153" w:rsidRPr="008E51BF">
        <w:rPr>
          <w:rFonts w:asciiTheme="majorHAnsi" w:hAnsiTheme="majorHAnsi" w:cstheme="majorHAnsi"/>
          <w:lang w:val="en-GB"/>
        </w:rPr>
        <w:t xml:space="preserve"> Phoenix</w:t>
      </w:r>
      <w:r w:rsidR="003E36EC" w:rsidRPr="008E51BF">
        <w:rPr>
          <w:rFonts w:asciiTheme="majorHAnsi" w:hAnsiTheme="majorHAnsi" w:cstheme="majorHAnsi"/>
          <w:lang w:val="en-GB"/>
        </w:rPr>
        <w:t xml:space="preserve">, </w:t>
      </w:r>
      <w:r w:rsidR="00401153" w:rsidRPr="008E51BF">
        <w:rPr>
          <w:rFonts w:asciiTheme="majorHAnsi" w:hAnsiTheme="majorHAnsi" w:cstheme="majorHAnsi"/>
          <w:lang w:val="en-GB"/>
        </w:rPr>
        <w:t>a young generation of feminist critical psychologists</w:t>
      </w:r>
      <w:r w:rsidR="00322D98" w:rsidRPr="008E51BF">
        <w:rPr>
          <w:rFonts w:asciiTheme="majorHAnsi" w:hAnsiTheme="majorHAnsi" w:cstheme="majorHAnsi"/>
          <w:lang w:val="en-GB"/>
        </w:rPr>
        <w:t xml:space="preserve"> teaching at Brunel</w:t>
      </w:r>
      <w:r w:rsidR="00401153" w:rsidRPr="008E51BF">
        <w:rPr>
          <w:rFonts w:asciiTheme="majorHAnsi" w:hAnsiTheme="majorHAnsi" w:cstheme="majorHAnsi"/>
          <w:lang w:val="en-GB"/>
        </w:rPr>
        <w:t xml:space="preserve">. </w:t>
      </w:r>
      <w:r w:rsidR="00322D98" w:rsidRPr="008E51BF">
        <w:rPr>
          <w:rFonts w:asciiTheme="majorHAnsi" w:hAnsiTheme="majorHAnsi" w:cstheme="majorHAnsi"/>
          <w:lang w:val="en-GB"/>
        </w:rPr>
        <w:t xml:space="preserve">Their </w:t>
      </w:r>
      <w:r w:rsidR="00401153" w:rsidRPr="008E51BF">
        <w:rPr>
          <w:rFonts w:asciiTheme="majorHAnsi" w:hAnsiTheme="majorHAnsi" w:cstheme="majorHAnsi"/>
          <w:lang w:val="en-GB"/>
        </w:rPr>
        <w:t>version of psychology really resonated, so I ditched my ambitions</w:t>
      </w:r>
      <w:r w:rsidR="0096389B" w:rsidRPr="008E51BF">
        <w:rPr>
          <w:rFonts w:asciiTheme="majorHAnsi" w:hAnsiTheme="majorHAnsi" w:cstheme="majorHAnsi"/>
          <w:lang w:val="en-GB"/>
        </w:rPr>
        <w:t xml:space="preserve"> for </w:t>
      </w:r>
      <w:r w:rsidR="00401153" w:rsidRPr="008E51BF">
        <w:rPr>
          <w:rFonts w:asciiTheme="majorHAnsi" w:hAnsiTheme="majorHAnsi" w:cstheme="majorHAnsi"/>
          <w:lang w:val="en-GB"/>
        </w:rPr>
        <w:t>clinical psychology and therapy</w:t>
      </w:r>
      <w:r w:rsidR="0096389B" w:rsidRPr="008E51BF">
        <w:rPr>
          <w:rFonts w:asciiTheme="majorHAnsi" w:hAnsiTheme="majorHAnsi" w:cstheme="majorHAnsi"/>
          <w:lang w:val="en-GB"/>
        </w:rPr>
        <w:t>, and thought,</w:t>
      </w:r>
      <w:r w:rsidR="00401153" w:rsidRPr="008E51BF">
        <w:rPr>
          <w:rFonts w:asciiTheme="majorHAnsi" w:hAnsiTheme="majorHAnsi" w:cstheme="majorHAnsi"/>
          <w:lang w:val="en-GB"/>
        </w:rPr>
        <w:t xml:space="preserve"> </w:t>
      </w:r>
      <w:r w:rsidR="003E36EC" w:rsidRPr="008E51BF">
        <w:rPr>
          <w:rFonts w:asciiTheme="majorHAnsi" w:hAnsiTheme="majorHAnsi" w:cstheme="majorHAnsi"/>
          <w:lang w:val="en-GB"/>
        </w:rPr>
        <w:t>‘</w:t>
      </w:r>
      <w:r w:rsidR="00401153" w:rsidRPr="008E51BF">
        <w:rPr>
          <w:rFonts w:asciiTheme="majorHAnsi" w:hAnsiTheme="majorHAnsi" w:cstheme="majorHAnsi"/>
          <w:lang w:val="en-GB"/>
        </w:rPr>
        <w:t xml:space="preserve">where can </w:t>
      </w:r>
      <w:r w:rsidR="003E36EC" w:rsidRPr="008E51BF">
        <w:rPr>
          <w:rFonts w:asciiTheme="majorHAnsi" w:hAnsiTheme="majorHAnsi" w:cstheme="majorHAnsi"/>
          <w:lang w:val="en-GB"/>
        </w:rPr>
        <w:t>I</w:t>
      </w:r>
      <w:r w:rsidR="00401153" w:rsidRPr="008E51BF">
        <w:rPr>
          <w:rFonts w:asciiTheme="majorHAnsi" w:hAnsiTheme="majorHAnsi" w:cstheme="majorHAnsi"/>
          <w:lang w:val="en-GB"/>
        </w:rPr>
        <w:t xml:space="preserve"> learn more </w:t>
      </w:r>
      <w:r w:rsidR="00401153" w:rsidRPr="008E51BF">
        <w:rPr>
          <w:rFonts w:asciiTheme="majorHAnsi" w:hAnsiTheme="majorHAnsi" w:cstheme="majorHAnsi"/>
          <w:lang w:val="en-GB"/>
        </w:rPr>
        <w:lastRenderedPageBreak/>
        <w:t>about this?</w:t>
      </w:r>
      <w:r w:rsidR="003E36EC"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3E36EC" w:rsidRPr="008E51BF">
        <w:rPr>
          <w:rFonts w:asciiTheme="majorHAnsi" w:hAnsiTheme="majorHAnsi" w:cstheme="majorHAnsi"/>
          <w:lang w:val="en-GB"/>
        </w:rPr>
        <w:t>T</w:t>
      </w:r>
      <w:r w:rsidR="00401153" w:rsidRPr="008E51BF">
        <w:rPr>
          <w:rFonts w:asciiTheme="majorHAnsi" w:hAnsiTheme="majorHAnsi" w:cstheme="majorHAnsi"/>
          <w:lang w:val="en-GB"/>
        </w:rPr>
        <w:t xml:space="preserve">hat took me to </w:t>
      </w:r>
      <w:r w:rsidR="0096389B" w:rsidRPr="008E51BF">
        <w:rPr>
          <w:rFonts w:asciiTheme="majorHAnsi" w:hAnsiTheme="majorHAnsi" w:cstheme="majorHAnsi"/>
          <w:lang w:val="en-GB"/>
        </w:rPr>
        <w:t>Loughborough</w:t>
      </w:r>
      <w:r w:rsidR="00322D98" w:rsidRPr="008E51BF">
        <w:rPr>
          <w:rFonts w:asciiTheme="majorHAnsi" w:hAnsiTheme="majorHAnsi" w:cstheme="majorHAnsi"/>
          <w:lang w:val="en-GB"/>
        </w:rPr>
        <w:t xml:space="preserve"> University Social Sciences</w:t>
      </w:r>
      <w:r w:rsidR="00401153" w:rsidRPr="008E51BF">
        <w:rPr>
          <w:rFonts w:asciiTheme="majorHAnsi" w:hAnsiTheme="majorHAnsi" w:cstheme="majorHAnsi"/>
          <w:lang w:val="en-GB"/>
        </w:rPr>
        <w:t xml:space="preserve">. So why don't you say, </w:t>
      </w:r>
      <w:r w:rsidR="0096389B" w:rsidRPr="008E51BF">
        <w:rPr>
          <w:rFonts w:asciiTheme="majorHAnsi" w:hAnsiTheme="majorHAnsi" w:cstheme="majorHAnsi"/>
          <w:lang w:val="en-GB"/>
        </w:rPr>
        <w:t>Gin</w:t>
      </w:r>
      <w:r w:rsidR="00401153" w:rsidRPr="008E51BF">
        <w:rPr>
          <w:rFonts w:asciiTheme="majorHAnsi" w:hAnsiTheme="majorHAnsi" w:cstheme="majorHAnsi"/>
          <w:lang w:val="en-GB"/>
        </w:rPr>
        <w:t>, how you got to</w:t>
      </w:r>
      <w:r w:rsidR="0096389B" w:rsidRPr="008E51BF">
        <w:rPr>
          <w:rFonts w:asciiTheme="majorHAnsi" w:hAnsiTheme="majorHAnsi" w:cstheme="majorHAnsi"/>
          <w:lang w:val="en-GB"/>
        </w:rPr>
        <w:t xml:space="preserve"> Loughborough</w:t>
      </w:r>
      <w:r w:rsidR="00401153" w:rsidRPr="008E51BF">
        <w:rPr>
          <w:rFonts w:asciiTheme="majorHAnsi" w:hAnsiTheme="majorHAnsi" w:cstheme="majorHAnsi"/>
          <w:lang w:val="en-GB"/>
        </w:rPr>
        <w:t xml:space="preserve">? </w:t>
      </w:r>
    </w:p>
    <w:p w14:paraId="3672BE40" w14:textId="77777777" w:rsidR="001C457E" w:rsidRPr="008E51BF" w:rsidRDefault="001C457E">
      <w:pPr>
        <w:spacing w:after="0"/>
        <w:rPr>
          <w:rFonts w:asciiTheme="majorHAnsi" w:hAnsiTheme="majorHAnsi" w:cstheme="majorHAnsi"/>
          <w:lang w:val="en-GB"/>
        </w:rPr>
      </w:pPr>
    </w:p>
    <w:p w14:paraId="0296DC11" w14:textId="08DDAA90" w:rsidR="007717FF" w:rsidRPr="008E51BF" w:rsidRDefault="00433942">
      <w:pPr>
        <w:spacing w:after="0"/>
        <w:rPr>
          <w:rFonts w:asciiTheme="majorHAnsi" w:hAnsiTheme="majorHAnsi" w:cstheme="majorHAnsi"/>
          <w:lang w:val="en-GB"/>
        </w:rPr>
      </w:pPr>
      <w:r w:rsidRPr="008E51BF">
        <w:rPr>
          <w:rFonts w:asciiTheme="majorHAnsi" w:hAnsiTheme="majorHAnsi" w:cstheme="majorHAnsi"/>
          <w:lang w:val="en-GB"/>
        </w:rPr>
        <w:t xml:space="preserve">VB: </w:t>
      </w:r>
      <w:r w:rsidR="003E36EC" w:rsidRPr="008E51BF">
        <w:rPr>
          <w:rFonts w:asciiTheme="majorHAnsi" w:hAnsiTheme="majorHAnsi" w:cstheme="majorHAnsi"/>
          <w:lang w:val="en-GB"/>
        </w:rPr>
        <w:t>I</w:t>
      </w:r>
      <w:r w:rsidR="00401153" w:rsidRPr="008E51BF">
        <w:rPr>
          <w:rFonts w:asciiTheme="majorHAnsi" w:hAnsiTheme="majorHAnsi" w:cstheme="majorHAnsi"/>
          <w:lang w:val="en-GB"/>
        </w:rPr>
        <w:t xml:space="preserve"> went all through high school with no clue what I wanted to do</w:t>
      </w:r>
      <w:r w:rsidR="003E36EC" w:rsidRPr="008E51BF">
        <w:rPr>
          <w:rFonts w:asciiTheme="majorHAnsi" w:hAnsiTheme="majorHAnsi" w:cstheme="majorHAnsi"/>
          <w:lang w:val="en-GB"/>
        </w:rPr>
        <w:t>. A</w:t>
      </w:r>
      <w:r w:rsidR="00401153" w:rsidRPr="008E51BF">
        <w:rPr>
          <w:rFonts w:asciiTheme="majorHAnsi" w:hAnsiTheme="majorHAnsi" w:cstheme="majorHAnsi"/>
          <w:lang w:val="en-GB"/>
        </w:rPr>
        <w:t>fter I didn</w:t>
      </w:r>
      <w:r w:rsidR="003E36EC" w:rsidRPr="008E51BF">
        <w:rPr>
          <w:rFonts w:asciiTheme="majorHAnsi" w:hAnsiTheme="majorHAnsi" w:cstheme="majorHAnsi"/>
          <w:lang w:val="en-GB"/>
        </w:rPr>
        <w:t>’</w:t>
      </w:r>
      <w:r w:rsidR="00401153" w:rsidRPr="008E51BF">
        <w:rPr>
          <w:rFonts w:asciiTheme="majorHAnsi" w:hAnsiTheme="majorHAnsi" w:cstheme="majorHAnsi"/>
          <w:lang w:val="en-GB"/>
        </w:rPr>
        <w:t>t get into photography, I worked for a year after school and got thoroughly bored</w:t>
      </w:r>
      <w:r w:rsidR="003E36EC" w:rsidRPr="008E51BF">
        <w:rPr>
          <w:rFonts w:asciiTheme="majorHAnsi" w:hAnsiTheme="majorHAnsi" w:cstheme="majorHAnsi"/>
          <w:lang w:val="en-GB"/>
        </w:rPr>
        <w:t>. S</w:t>
      </w:r>
      <w:r w:rsidR="00401153" w:rsidRPr="008E51BF">
        <w:rPr>
          <w:rFonts w:asciiTheme="majorHAnsi" w:hAnsiTheme="majorHAnsi" w:cstheme="majorHAnsi"/>
          <w:lang w:val="en-GB"/>
        </w:rPr>
        <w:t>omewhere along the lines</w:t>
      </w:r>
      <w:r w:rsidR="003E36EC" w:rsidRPr="008E51BF">
        <w:rPr>
          <w:rFonts w:asciiTheme="majorHAnsi" w:hAnsiTheme="majorHAnsi" w:cstheme="majorHAnsi"/>
          <w:lang w:val="en-GB"/>
        </w:rPr>
        <w:t xml:space="preserve"> I</w:t>
      </w:r>
      <w:r w:rsidR="00401153" w:rsidRPr="008E51BF">
        <w:rPr>
          <w:rFonts w:asciiTheme="majorHAnsi" w:hAnsiTheme="majorHAnsi" w:cstheme="majorHAnsi"/>
          <w:lang w:val="en-GB"/>
        </w:rPr>
        <w:t xml:space="preserve"> latched on to </w:t>
      </w:r>
      <w:r w:rsidR="00C74291" w:rsidRPr="008E51BF">
        <w:rPr>
          <w:rFonts w:asciiTheme="majorHAnsi" w:hAnsiTheme="majorHAnsi" w:cstheme="majorHAnsi"/>
          <w:lang w:val="en-GB"/>
        </w:rPr>
        <w:t xml:space="preserve">clinical </w:t>
      </w:r>
      <w:r w:rsidR="00401153" w:rsidRPr="008E51BF">
        <w:rPr>
          <w:rFonts w:asciiTheme="majorHAnsi" w:hAnsiTheme="majorHAnsi" w:cstheme="majorHAnsi"/>
          <w:lang w:val="en-GB"/>
        </w:rPr>
        <w:t xml:space="preserve">psychology </w:t>
      </w:r>
      <w:r w:rsidR="0096389B" w:rsidRPr="008E51BF">
        <w:rPr>
          <w:rFonts w:asciiTheme="majorHAnsi" w:hAnsiTheme="majorHAnsi" w:cstheme="majorHAnsi"/>
          <w:lang w:val="en-GB"/>
        </w:rPr>
        <w:t>a</w:t>
      </w:r>
      <w:r w:rsidR="00401153" w:rsidRPr="008E51BF">
        <w:rPr>
          <w:rFonts w:asciiTheme="majorHAnsi" w:hAnsiTheme="majorHAnsi" w:cstheme="majorHAnsi"/>
          <w:lang w:val="en-GB"/>
        </w:rPr>
        <w:t xml:space="preserve">s the thing that </w:t>
      </w:r>
      <w:r w:rsidR="003E36EC" w:rsidRPr="008E51BF">
        <w:rPr>
          <w:rFonts w:asciiTheme="majorHAnsi" w:hAnsiTheme="majorHAnsi" w:cstheme="majorHAnsi"/>
          <w:lang w:val="en-GB"/>
        </w:rPr>
        <w:t xml:space="preserve">I </w:t>
      </w:r>
      <w:r w:rsidR="00401153" w:rsidRPr="008E51BF">
        <w:rPr>
          <w:rFonts w:asciiTheme="majorHAnsi" w:hAnsiTheme="majorHAnsi" w:cstheme="majorHAnsi"/>
          <w:lang w:val="en-GB"/>
        </w:rPr>
        <w:t xml:space="preserve">desperately wanted and needed </w:t>
      </w:r>
      <w:r w:rsidR="00C74291" w:rsidRPr="008E51BF">
        <w:rPr>
          <w:rFonts w:asciiTheme="majorHAnsi" w:hAnsiTheme="majorHAnsi" w:cstheme="majorHAnsi"/>
          <w:lang w:val="en-GB"/>
        </w:rPr>
        <w:t xml:space="preserve">for </w:t>
      </w:r>
      <w:r w:rsidR="00401153" w:rsidRPr="008E51BF">
        <w:rPr>
          <w:rFonts w:asciiTheme="majorHAnsi" w:hAnsiTheme="majorHAnsi" w:cstheme="majorHAnsi"/>
          <w:lang w:val="en-GB"/>
        </w:rPr>
        <w:t>my life.</w:t>
      </w:r>
      <w:r w:rsidR="00C74291" w:rsidRPr="008E51BF">
        <w:rPr>
          <w:rFonts w:asciiTheme="majorHAnsi" w:hAnsiTheme="majorHAnsi" w:cstheme="majorHAnsi"/>
          <w:lang w:val="en-GB"/>
        </w:rPr>
        <w:t xml:space="preserve"> O</w:t>
      </w:r>
      <w:r w:rsidR="00401153" w:rsidRPr="008E51BF">
        <w:rPr>
          <w:rFonts w:asciiTheme="majorHAnsi" w:hAnsiTheme="majorHAnsi" w:cstheme="majorHAnsi"/>
          <w:lang w:val="en-GB"/>
        </w:rPr>
        <w:t>ur university system i</w:t>
      </w:r>
      <w:r w:rsidR="007717FF" w:rsidRPr="008E51BF">
        <w:rPr>
          <w:rFonts w:asciiTheme="majorHAnsi" w:hAnsiTheme="majorHAnsi" w:cstheme="majorHAnsi"/>
          <w:lang w:val="en-GB"/>
        </w:rPr>
        <w:t>n New Zealand i</w:t>
      </w:r>
      <w:r w:rsidR="00401153" w:rsidRPr="008E51BF">
        <w:rPr>
          <w:rFonts w:asciiTheme="majorHAnsi" w:hAnsiTheme="majorHAnsi" w:cstheme="majorHAnsi"/>
          <w:lang w:val="en-GB"/>
        </w:rPr>
        <w:t>s different to the UK</w:t>
      </w:r>
      <w:r w:rsidR="00C74291" w:rsidRPr="008E51BF">
        <w:rPr>
          <w:rFonts w:asciiTheme="majorHAnsi" w:hAnsiTheme="majorHAnsi" w:cstheme="majorHAnsi"/>
          <w:lang w:val="en-GB"/>
        </w:rPr>
        <w:t xml:space="preserve">, and </w:t>
      </w:r>
      <w:r w:rsidR="00401153" w:rsidRPr="008E51BF">
        <w:rPr>
          <w:rFonts w:asciiTheme="majorHAnsi" w:hAnsiTheme="majorHAnsi" w:cstheme="majorHAnsi"/>
          <w:lang w:val="en-GB"/>
        </w:rPr>
        <w:t xml:space="preserve">I got into all my courses </w:t>
      </w:r>
      <w:r w:rsidR="00401153" w:rsidRPr="005C381C">
        <w:rPr>
          <w:rFonts w:asciiTheme="majorHAnsi" w:hAnsiTheme="majorHAnsi" w:cstheme="majorHAnsi"/>
          <w:i/>
          <w:iCs/>
          <w:lang w:val="en-GB"/>
        </w:rPr>
        <w:t>except</w:t>
      </w:r>
      <w:r w:rsidR="00401153" w:rsidRPr="008E51BF">
        <w:rPr>
          <w:rFonts w:asciiTheme="majorHAnsi" w:hAnsiTheme="majorHAnsi" w:cstheme="majorHAnsi"/>
          <w:lang w:val="en-GB"/>
        </w:rPr>
        <w:t xml:space="preserve"> psychology. It added to my determination</w:t>
      </w:r>
      <w:r w:rsidR="00C74291" w:rsidRPr="008E51BF">
        <w:rPr>
          <w:rFonts w:asciiTheme="majorHAnsi" w:hAnsiTheme="majorHAnsi" w:cstheme="majorHAnsi"/>
          <w:lang w:val="en-GB"/>
        </w:rPr>
        <w:t xml:space="preserve"> that I must study psychology</w:t>
      </w:r>
      <w:r w:rsidR="007717FF" w:rsidRPr="008E51BF">
        <w:rPr>
          <w:rFonts w:asciiTheme="majorHAnsi" w:hAnsiTheme="majorHAnsi" w:cstheme="majorHAnsi"/>
          <w:lang w:val="en-GB"/>
        </w:rPr>
        <w:t xml:space="preserve">. </w:t>
      </w:r>
    </w:p>
    <w:p w14:paraId="029BD050" w14:textId="21B06D33" w:rsidR="007717FF" w:rsidRPr="008E51BF" w:rsidRDefault="007717FF">
      <w:pPr>
        <w:spacing w:after="0"/>
        <w:rPr>
          <w:rFonts w:asciiTheme="majorHAnsi" w:hAnsiTheme="majorHAnsi" w:cstheme="majorHAnsi"/>
          <w:lang w:val="en-GB"/>
        </w:rPr>
      </w:pPr>
      <w:r w:rsidRPr="008E51BF">
        <w:rPr>
          <w:rFonts w:asciiTheme="majorHAnsi" w:hAnsiTheme="majorHAnsi" w:cstheme="majorHAnsi"/>
          <w:lang w:val="en-GB"/>
        </w:rPr>
        <w:t xml:space="preserve">There was one day </w:t>
      </w:r>
      <w:r w:rsidR="00401153" w:rsidRPr="008E51BF">
        <w:rPr>
          <w:rFonts w:asciiTheme="majorHAnsi" w:hAnsiTheme="majorHAnsi" w:cstheme="majorHAnsi"/>
          <w:lang w:val="en-GB"/>
        </w:rPr>
        <w:t xml:space="preserve">where you could go to university to try </w:t>
      </w:r>
      <w:r w:rsidR="007C5B01">
        <w:rPr>
          <w:rFonts w:asciiTheme="majorHAnsi" w:hAnsiTheme="majorHAnsi" w:cstheme="majorHAnsi"/>
          <w:lang w:val="en-GB"/>
        </w:rPr>
        <w:t>to</w:t>
      </w:r>
      <w:r w:rsidR="007C5B01"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get into courses you hadn't gotten into. </w:t>
      </w:r>
      <w:r w:rsidRPr="008E51BF">
        <w:rPr>
          <w:rFonts w:asciiTheme="majorHAnsi" w:hAnsiTheme="majorHAnsi" w:cstheme="majorHAnsi"/>
          <w:lang w:val="en-GB"/>
        </w:rPr>
        <w:t xml:space="preserve">There must have been </w:t>
      </w:r>
      <w:r w:rsidR="00C74291" w:rsidRPr="008E51BF">
        <w:rPr>
          <w:rFonts w:asciiTheme="majorHAnsi" w:hAnsiTheme="majorHAnsi" w:cstheme="majorHAnsi"/>
          <w:lang w:val="en-GB"/>
        </w:rPr>
        <w:t xml:space="preserve">hundreds of </w:t>
      </w:r>
      <w:r w:rsidR="00401153" w:rsidRPr="008E51BF">
        <w:rPr>
          <w:rFonts w:asciiTheme="majorHAnsi" w:hAnsiTheme="majorHAnsi" w:cstheme="majorHAnsi"/>
          <w:lang w:val="en-GB"/>
        </w:rPr>
        <w:t>people</w:t>
      </w:r>
      <w:r w:rsidRPr="008E51BF">
        <w:rPr>
          <w:rFonts w:asciiTheme="majorHAnsi" w:hAnsiTheme="majorHAnsi" w:cstheme="majorHAnsi"/>
          <w:lang w:val="en-GB"/>
        </w:rPr>
        <w:t xml:space="preserve"> waiting</w:t>
      </w:r>
      <w:r w:rsidR="00401153" w:rsidRPr="008E51BF">
        <w:rPr>
          <w:rFonts w:asciiTheme="majorHAnsi" w:hAnsiTheme="majorHAnsi" w:cstheme="majorHAnsi"/>
          <w:lang w:val="en-GB"/>
        </w:rPr>
        <w:t xml:space="preserve"> in a line. I'</w:t>
      </w:r>
      <w:r w:rsidR="0096389B" w:rsidRPr="008E51BF">
        <w:rPr>
          <w:rFonts w:asciiTheme="majorHAnsi" w:hAnsiTheme="majorHAnsi" w:cstheme="majorHAnsi"/>
          <w:lang w:val="en-GB"/>
        </w:rPr>
        <w:t>d</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 xml:space="preserve">phoned up, </w:t>
      </w:r>
      <w:r w:rsidR="00C74291" w:rsidRPr="008E51BF">
        <w:rPr>
          <w:rFonts w:asciiTheme="majorHAnsi" w:hAnsiTheme="majorHAnsi" w:cstheme="majorHAnsi"/>
          <w:lang w:val="en-GB"/>
        </w:rPr>
        <w:t xml:space="preserve">shocked </w:t>
      </w:r>
      <w:r w:rsidRPr="008E51BF">
        <w:rPr>
          <w:rFonts w:asciiTheme="majorHAnsi" w:hAnsiTheme="majorHAnsi" w:cstheme="majorHAnsi"/>
          <w:lang w:val="en-GB"/>
        </w:rPr>
        <w:t xml:space="preserve">at not getting in, </w:t>
      </w:r>
      <w:r w:rsidR="00C74291" w:rsidRPr="008E51BF">
        <w:rPr>
          <w:rFonts w:asciiTheme="majorHAnsi" w:hAnsiTheme="majorHAnsi" w:cstheme="majorHAnsi"/>
          <w:lang w:val="en-GB"/>
        </w:rPr>
        <w:t xml:space="preserve">because my grades were good, and had been </w:t>
      </w:r>
      <w:r w:rsidRPr="008E51BF">
        <w:rPr>
          <w:rFonts w:asciiTheme="majorHAnsi" w:hAnsiTheme="majorHAnsi" w:cstheme="majorHAnsi"/>
          <w:lang w:val="en-GB"/>
        </w:rPr>
        <w:t xml:space="preserve">told </w:t>
      </w:r>
      <w:r w:rsidR="00C74291" w:rsidRPr="008E51BF">
        <w:rPr>
          <w:rFonts w:asciiTheme="majorHAnsi" w:hAnsiTheme="majorHAnsi" w:cstheme="majorHAnsi"/>
          <w:lang w:val="en-GB"/>
        </w:rPr>
        <w:t>to skip to the</w:t>
      </w:r>
      <w:r w:rsidRPr="008E51BF">
        <w:rPr>
          <w:rFonts w:asciiTheme="majorHAnsi" w:hAnsiTheme="majorHAnsi" w:cstheme="majorHAnsi"/>
          <w:lang w:val="en-GB"/>
        </w:rPr>
        <w:t xml:space="preserve"> front. </w:t>
      </w:r>
      <w:r w:rsidR="00C74291" w:rsidRPr="008E51BF">
        <w:rPr>
          <w:rFonts w:asciiTheme="majorHAnsi" w:hAnsiTheme="majorHAnsi" w:cstheme="majorHAnsi"/>
          <w:lang w:val="en-GB"/>
        </w:rPr>
        <w:t>It felt really wrong, but</w:t>
      </w:r>
      <w:r w:rsidR="006F44B8" w:rsidRPr="008E51BF">
        <w:rPr>
          <w:rFonts w:asciiTheme="majorHAnsi" w:hAnsiTheme="majorHAnsi" w:cstheme="majorHAnsi"/>
          <w:lang w:val="en-GB"/>
        </w:rPr>
        <w:t xml:space="preserve"> </w:t>
      </w:r>
      <w:r w:rsidR="00401153" w:rsidRPr="008E51BF">
        <w:rPr>
          <w:rFonts w:asciiTheme="majorHAnsi" w:hAnsiTheme="majorHAnsi" w:cstheme="majorHAnsi"/>
          <w:lang w:val="en-GB"/>
        </w:rPr>
        <w:t>I went to the front</w:t>
      </w:r>
      <w:r w:rsidR="006F44B8"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C74291" w:rsidRPr="008E51BF">
        <w:rPr>
          <w:rFonts w:asciiTheme="majorHAnsi" w:hAnsiTheme="majorHAnsi" w:cstheme="majorHAnsi"/>
          <w:lang w:val="en-GB"/>
        </w:rPr>
        <w:t xml:space="preserve">got the </w:t>
      </w:r>
      <w:r w:rsidR="00401153" w:rsidRPr="008E51BF">
        <w:rPr>
          <w:rFonts w:asciiTheme="majorHAnsi" w:hAnsiTheme="majorHAnsi" w:cstheme="majorHAnsi"/>
          <w:lang w:val="en-GB"/>
        </w:rPr>
        <w:t xml:space="preserve">stamp </w:t>
      </w:r>
      <w:r w:rsidR="00C74291" w:rsidRPr="008E51BF">
        <w:rPr>
          <w:rFonts w:asciiTheme="majorHAnsi" w:hAnsiTheme="majorHAnsi" w:cstheme="majorHAnsi"/>
          <w:lang w:val="en-GB"/>
        </w:rPr>
        <w:t xml:space="preserve">on my </w:t>
      </w:r>
      <w:r w:rsidR="00401153" w:rsidRPr="008E51BF">
        <w:rPr>
          <w:rFonts w:asciiTheme="majorHAnsi" w:hAnsiTheme="majorHAnsi" w:cstheme="majorHAnsi"/>
          <w:lang w:val="en-GB"/>
        </w:rPr>
        <w:t>paper</w:t>
      </w:r>
      <w:r w:rsidR="006F44B8"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C74291" w:rsidRPr="008E51BF">
        <w:rPr>
          <w:rFonts w:asciiTheme="majorHAnsi" w:hAnsiTheme="majorHAnsi" w:cstheme="majorHAnsi"/>
          <w:lang w:val="en-GB"/>
        </w:rPr>
        <w:t xml:space="preserve">and </w:t>
      </w:r>
      <w:r w:rsidRPr="008E51BF">
        <w:rPr>
          <w:rFonts w:asciiTheme="majorHAnsi" w:hAnsiTheme="majorHAnsi" w:cstheme="majorHAnsi"/>
          <w:lang w:val="en-GB"/>
        </w:rPr>
        <w:t>boom I</w:t>
      </w:r>
      <w:r w:rsidR="00C74291" w:rsidRPr="008E51BF">
        <w:rPr>
          <w:rFonts w:asciiTheme="majorHAnsi" w:hAnsiTheme="majorHAnsi" w:cstheme="majorHAnsi"/>
          <w:lang w:val="en-GB"/>
        </w:rPr>
        <w:t xml:space="preserve"> was</w:t>
      </w:r>
      <w:r w:rsidRPr="008E51BF">
        <w:rPr>
          <w:rFonts w:asciiTheme="majorHAnsi" w:hAnsiTheme="majorHAnsi" w:cstheme="majorHAnsi"/>
          <w:lang w:val="en-GB"/>
        </w:rPr>
        <w:t xml:space="preserve"> in</w:t>
      </w:r>
      <w:r w:rsidR="00401153" w:rsidRPr="008E51BF">
        <w:rPr>
          <w:rFonts w:asciiTheme="majorHAnsi" w:hAnsiTheme="majorHAnsi" w:cstheme="majorHAnsi"/>
          <w:lang w:val="en-GB"/>
        </w:rPr>
        <w:t xml:space="preserve">. </w:t>
      </w:r>
    </w:p>
    <w:p w14:paraId="05798FCD" w14:textId="20EC14B6" w:rsidR="00D54E4E" w:rsidRPr="008E51BF" w:rsidRDefault="007717FF">
      <w:pPr>
        <w:spacing w:after="0"/>
        <w:rPr>
          <w:rFonts w:asciiTheme="majorHAnsi" w:hAnsiTheme="majorHAnsi" w:cstheme="majorHAnsi"/>
          <w:lang w:val="en-GB"/>
        </w:rPr>
      </w:pPr>
      <w:r w:rsidRPr="008E51BF">
        <w:rPr>
          <w:rFonts w:asciiTheme="majorHAnsi" w:hAnsiTheme="majorHAnsi" w:cstheme="majorHAnsi"/>
          <w:lang w:val="en-GB"/>
        </w:rPr>
        <w:t>W</w:t>
      </w:r>
      <w:r w:rsidR="00401153" w:rsidRPr="008E51BF">
        <w:rPr>
          <w:rFonts w:asciiTheme="majorHAnsi" w:hAnsiTheme="majorHAnsi" w:cstheme="majorHAnsi"/>
          <w:lang w:val="en-GB"/>
        </w:rPr>
        <w:t>hen I got to my first</w:t>
      </w:r>
      <w:r w:rsidR="00322D98" w:rsidRPr="008E51BF">
        <w:rPr>
          <w:rFonts w:asciiTheme="majorHAnsi" w:hAnsiTheme="majorHAnsi" w:cstheme="majorHAnsi"/>
          <w:lang w:val="en-GB"/>
        </w:rPr>
        <w:t>-</w:t>
      </w:r>
      <w:r w:rsidR="00401153" w:rsidRPr="008E51BF">
        <w:rPr>
          <w:rFonts w:asciiTheme="majorHAnsi" w:hAnsiTheme="majorHAnsi" w:cstheme="majorHAnsi"/>
          <w:lang w:val="en-GB"/>
        </w:rPr>
        <w:t>year lectures</w:t>
      </w:r>
      <w:r w:rsidR="006A7FA9" w:rsidRPr="008E51BF">
        <w:rPr>
          <w:rFonts w:asciiTheme="majorHAnsi" w:hAnsiTheme="majorHAnsi" w:cstheme="majorHAnsi"/>
          <w:lang w:val="en-GB"/>
        </w:rPr>
        <w:t xml:space="preserve"> at </w:t>
      </w:r>
      <w:r w:rsidR="00C74291" w:rsidRPr="008E51BF">
        <w:rPr>
          <w:rFonts w:asciiTheme="majorHAnsi" w:hAnsiTheme="majorHAnsi" w:cstheme="majorHAnsi"/>
          <w:lang w:val="en-GB"/>
        </w:rPr>
        <w:t>T</w:t>
      </w:r>
      <w:r w:rsidR="006A7FA9" w:rsidRPr="008E51BF">
        <w:rPr>
          <w:rFonts w:asciiTheme="majorHAnsi" w:hAnsiTheme="majorHAnsi" w:cstheme="majorHAnsi"/>
          <w:lang w:val="en-GB"/>
        </w:rPr>
        <w:t>he University of Auckland</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it wasn’t</w:t>
      </w:r>
      <w:r w:rsidR="00401153" w:rsidRPr="008E51BF">
        <w:rPr>
          <w:rFonts w:asciiTheme="majorHAnsi" w:hAnsiTheme="majorHAnsi" w:cstheme="majorHAnsi"/>
          <w:lang w:val="en-GB"/>
        </w:rPr>
        <w:t xml:space="preserve"> what I thought psychology was at all</w:t>
      </w:r>
      <w:r w:rsidRPr="008E51BF">
        <w:rPr>
          <w:rFonts w:asciiTheme="majorHAnsi" w:hAnsiTheme="majorHAnsi" w:cstheme="majorHAnsi"/>
          <w:lang w:val="en-GB"/>
        </w:rPr>
        <w:t>…</w:t>
      </w:r>
      <w:r w:rsidR="00322D98" w:rsidRPr="008E51BF">
        <w:rPr>
          <w:rFonts w:asciiTheme="majorHAnsi" w:hAnsiTheme="majorHAnsi" w:cstheme="majorHAnsi"/>
          <w:lang w:val="en-GB"/>
        </w:rPr>
        <w:t xml:space="preserve"> </w:t>
      </w:r>
      <w:r w:rsidRPr="008E51BF">
        <w:rPr>
          <w:rFonts w:asciiTheme="majorHAnsi" w:hAnsiTheme="majorHAnsi" w:cstheme="majorHAnsi"/>
          <w:lang w:val="en-GB"/>
        </w:rPr>
        <w:t>b</w:t>
      </w:r>
      <w:r w:rsidR="00401153" w:rsidRPr="008E51BF">
        <w:rPr>
          <w:rFonts w:asciiTheme="majorHAnsi" w:hAnsiTheme="majorHAnsi" w:cstheme="majorHAnsi"/>
          <w:lang w:val="en-GB"/>
        </w:rPr>
        <w:t xml:space="preserve">ut it was </w:t>
      </w:r>
      <w:r w:rsidRPr="008E51BF">
        <w:rPr>
          <w:rFonts w:asciiTheme="majorHAnsi" w:hAnsiTheme="majorHAnsi" w:cstheme="majorHAnsi"/>
          <w:lang w:val="en-GB"/>
        </w:rPr>
        <w:t>still</w:t>
      </w:r>
      <w:r w:rsidR="00401153" w:rsidRPr="008E51BF">
        <w:rPr>
          <w:rFonts w:asciiTheme="majorHAnsi" w:hAnsiTheme="majorHAnsi" w:cstheme="majorHAnsi"/>
          <w:lang w:val="en-GB"/>
        </w:rPr>
        <w:t xml:space="preserve"> engaging</w:t>
      </w:r>
      <w:r w:rsidRPr="008E51BF">
        <w:rPr>
          <w:rFonts w:asciiTheme="majorHAnsi" w:hAnsiTheme="majorHAnsi" w:cstheme="majorHAnsi"/>
          <w:lang w:val="en-GB"/>
        </w:rPr>
        <w:t>, an</w:t>
      </w:r>
      <w:r w:rsidR="00401153" w:rsidRPr="008E51BF">
        <w:rPr>
          <w:rFonts w:asciiTheme="majorHAnsi" w:hAnsiTheme="majorHAnsi" w:cstheme="majorHAnsi"/>
          <w:lang w:val="en-GB"/>
        </w:rPr>
        <w:t>d I</w:t>
      </w:r>
      <w:r w:rsidR="006F44B8" w:rsidRPr="008E51BF">
        <w:rPr>
          <w:rFonts w:asciiTheme="majorHAnsi" w:hAnsiTheme="majorHAnsi" w:cstheme="majorHAnsi"/>
          <w:lang w:val="en-GB"/>
        </w:rPr>
        <w:t xml:space="preserve"> was</w:t>
      </w:r>
      <w:r w:rsidR="00401153" w:rsidRPr="008E51BF">
        <w:rPr>
          <w:rFonts w:asciiTheme="majorHAnsi" w:hAnsiTheme="majorHAnsi" w:cstheme="majorHAnsi"/>
          <w:lang w:val="en-GB"/>
        </w:rPr>
        <w:t xml:space="preserve"> still determined to do clinical. </w:t>
      </w:r>
      <w:r w:rsidRPr="008E51BF">
        <w:rPr>
          <w:rFonts w:asciiTheme="majorHAnsi" w:hAnsiTheme="majorHAnsi" w:cstheme="majorHAnsi"/>
          <w:lang w:val="en-GB"/>
        </w:rPr>
        <w:t>Then</w:t>
      </w:r>
      <w:r w:rsidR="00401153" w:rsidRPr="008E51BF">
        <w:rPr>
          <w:rFonts w:asciiTheme="majorHAnsi" w:hAnsiTheme="majorHAnsi" w:cstheme="majorHAnsi"/>
          <w:lang w:val="en-GB"/>
        </w:rPr>
        <w:t xml:space="preserve"> my second year, like Victoria</w:t>
      </w:r>
      <w:r w:rsidR="006F44B8" w:rsidRPr="008E51BF">
        <w:rPr>
          <w:rFonts w:asciiTheme="majorHAnsi" w:hAnsiTheme="majorHAnsi" w:cstheme="majorHAnsi"/>
          <w:lang w:val="en-GB"/>
        </w:rPr>
        <w:t>,</w:t>
      </w:r>
      <w:r w:rsidR="00401153" w:rsidRPr="008E51BF">
        <w:rPr>
          <w:rFonts w:asciiTheme="majorHAnsi" w:hAnsiTheme="majorHAnsi" w:cstheme="majorHAnsi"/>
          <w:lang w:val="en-GB"/>
        </w:rPr>
        <w:t xml:space="preserve"> critical feminist psychology lecturers were the ones that grabbed </w:t>
      </w:r>
      <w:r w:rsidR="006F44B8" w:rsidRPr="008E51BF">
        <w:rPr>
          <w:rFonts w:asciiTheme="majorHAnsi" w:hAnsiTheme="majorHAnsi" w:cstheme="majorHAnsi"/>
          <w:lang w:val="en-GB"/>
        </w:rPr>
        <w:t>me</w:t>
      </w:r>
      <w:r w:rsidRPr="008E51BF">
        <w:rPr>
          <w:rFonts w:asciiTheme="majorHAnsi" w:hAnsiTheme="majorHAnsi" w:cstheme="majorHAnsi"/>
          <w:lang w:val="en-GB"/>
        </w:rPr>
        <w:t xml:space="preserve">. </w:t>
      </w:r>
      <w:r w:rsidR="006F44B8" w:rsidRPr="008E51BF">
        <w:rPr>
          <w:rFonts w:asciiTheme="majorHAnsi" w:hAnsiTheme="majorHAnsi" w:cstheme="majorHAnsi"/>
          <w:lang w:val="en-GB"/>
        </w:rPr>
        <w:t xml:space="preserve">Nicola Gavey </w:t>
      </w:r>
      <w:r w:rsidR="00401153" w:rsidRPr="008E51BF">
        <w:rPr>
          <w:rFonts w:asciiTheme="majorHAnsi" w:hAnsiTheme="majorHAnsi" w:cstheme="majorHAnsi"/>
          <w:lang w:val="en-GB"/>
        </w:rPr>
        <w:t>was the key person</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her work was just fascinating, and felt so right as an approach to psychology. </w:t>
      </w:r>
      <w:r w:rsidRPr="008E51BF">
        <w:rPr>
          <w:rFonts w:asciiTheme="majorHAnsi" w:hAnsiTheme="majorHAnsi" w:cstheme="majorHAnsi"/>
          <w:lang w:val="en-GB"/>
        </w:rPr>
        <w:t>She’s</w:t>
      </w:r>
      <w:r w:rsidR="00401153" w:rsidRPr="008E51BF">
        <w:rPr>
          <w:rFonts w:asciiTheme="majorHAnsi" w:hAnsiTheme="majorHAnsi" w:cstheme="majorHAnsi"/>
          <w:lang w:val="en-GB"/>
        </w:rPr>
        <w:t xml:space="preserve"> a clinical psych, but she doesn't practice</w:t>
      </w:r>
      <w:r w:rsidRPr="008E51BF">
        <w:rPr>
          <w:rFonts w:asciiTheme="majorHAnsi" w:hAnsiTheme="majorHAnsi" w:cstheme="majorHAnsi"/>
          <w:lang w:val="en-GB"/>
        </w:rPr>
        <w:t>, and</w:t>
      </w:r>
      <w:r w:rsidR="00401153" w:rsidRPr="008E51BF">
        <w:rPr>
          <w:rFonts w:asciiTheme="majorHAnsi" w:hAnsiTheme="majorHAnsi" w:cstheme="majorHAnsi"/>
          <w:lang w:val="en-GB"/>
        </w:rPr>
        <w:t xml:space="preserve"> she was the first person who </w:t>
      </w:r>
      <w:r w:rsidRPr="008E51BF">
        <w:rPr>
          <w:rFonts w:asciiTheme="majorHAnsi" w:hAnsiTheme="majorHAnsi" w:cstheme="majorHAnsi"/>
          <w:lang w:val="en-GB"/>
        </w:rPr>
        <w:t>encouraged</w:t>
      </w:r>
      <w:r w:rsidR="00401153" w:rsidRPr="008E51BF">
        <w:rPr>
          <w:rFonts w:asciiTheme="majorHAnsi" w:hAnsiTheme="majorHAnsi" w:cstheme="majorHAnsi"/>
          <w:lang w:val="en-GB"/>
        </w:rPr>
        <w:t xml:space="preserve"> me</w:t>
      </w:r>
      <w:r w:rsidRPr="008E51BF">
        <w:rPr>
          <w:rFonts w:asciiTheme="majorHAnsi" w:hAnsiTheme="majorHAnsi" w:cstheme="majorHAnsi"/>
          <w:lang w:val="en-GB"/>
        </w:rPr>
        <w:t xml:space="preserve"> t</w:t>
      </w:r>
      <w:r w:rsidR="00401153" w:rsidRPr="008E51BF">
        <w:rPr>
          <w:rFonts w:asciiTheme="majorHAnsi" w:hAnsiTheme="majorHAnsi" w:cstheme="majorHAnsi"/>
          <w:lang w:val="en-GB"/>
        </w:rPr>
        <w:t>o think about</w:t>
      </w:r>
      <w:r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academic psychology. </w:t>
      </w:r>
    </w:p>
    <w:p w14:paraId="5B94B9F5" w14:textId="16B36944" w:rsidR="001C457E" w:rsidRPr="008E51BF" w:rsidRDefault="00401153">
      <w:pPr>
        <w:spacing w:after="0"/>
        <w:rPr>
          <w:rFonts w:asciiTheme="majorHAnsi" w:hAnsiTheme="majorHAnsi" w:cstheme="majorHAnsi"/>
          <w:lang w:val="en-GB"/>
        </w:rPr>
      </w:pPr>
      <w:r w:rsidRPr="008E51BF">
        <w:rPr>
          <w:rFonts w:asciiTheme="majorHAnsi" w:hAnsiTheme="majorHAnsi" w:cstheme="majorHAnsi"/>
          <w:lang w:val="en-GB"/>
        </w:rPr>
        <w:t>So</w:t>
      </w:r>
      <w:r w:rsidR="00322D98" w:rsidRPr="008E51BF">
        <w:rPr>
          <w:rFonts w:asciiTheme="majorHAnsi" w:hAnsiTheme="majorHAnsi" w:cstheme="majorHAnsi"/>
          <w:lang w:val="en-GB"/>
        </w:rPr>
        <w:t>,</w:t>
      </w:r>
      <w:r w:rsidRPr="008E51BF">
        <w:rPr>
          <w:rFonts w:asciiTheme="majorHAnsi" w:hAnsiTheme="majorHAnsi" w:cstheme="majorHAnsi"/>
          <w:lang w:val="en-GB"/>
        </w:rPr>
        <w:t xml:space="preserve"> I did a </w:t>
      </w:r>
      <w:r w:rsidR="00322D98" w:rsidRPr="008E51BF">
        <w:rPr>
          <w:rFonts w:asciiTheme="majorHAnsi" w:hAnsiTheme="majorHAnsi" w:cstheme="majorHAnsi"/>
          <w:lang w:val="en-GB"/>
        </w:rPr>
        <w:t>Masters</w:t>
      </w:r>
      <w:r w:rsidR="00D54E4E" w:rsidRPr="008E51BF">
        <w:rPr>
          <w:rFonts w:asciiTheme="majorHAnsi" w:hAnsiTheme="majorHAnsi" w:cstheme="majorHAnsi"/>
          <w:lang w:val="en-GB"/>
        </w:rPr>
        <w:t>, a</w:t>
      </w:r>
      <w:r w:rsidRPr="008E51BF">
        <w:rPr>
          <w:rFonts w:asciiTheme="majorHAnsi" w:hAnsiTheme="majorHAnsi" w:cstheme="majorHAnsi"/>
          <w:lang w:val="en-GB"/>
        </w:rPr>
        <w:t xml:space="preserve">nd </w:t>
      </w:r>
      <w:r w:rsidR="00D54E4E" w:rsidRPr="008E51BF">
        <w:rPr>
          <w:rFonts w:asciiTheme="majorHAnsi" w:hAnsiTheme="majorHAnsi" w:cstheme="majorHAnsi"/>
          <w:lang w:val="en-GB"/>
        </w:rPr>
        <w:t>w</w:t>
      </w:r>
      <w:r w:rsidRPr="008E51BF">
        <w:rPr>
          <w:rFonts w:asciiTheme="majorHAnsi" w:hAnsiTheme="majorHAnsi" w:cstheme="majorHAnsi"/>
          <w:lang w:val="en-GB"/>
        </w:rPr>
        <w:t>as fortunate to get a PhD scholarship and to go to Loughborough. I turned up there having never been to England, on a cold, miserable September, in 1997. Absolutely, completely overwhelmed</w:t>
      </w:r>
      <w:r w:rsidR="00D54E4E" w:rsidRPr="008E51BF">
        <w:rPr>
          <w:rFonts w:asciiTheme="majorHAnsi" w:hAnsiTheme="majorHAnsi" w:cstheme="majorHAnsi"/>
          <w:lang w:val="en-GB"/>
        </w:rPr>
        <w:t>,</w:t>
      </w:r>
      <w:r w:rsidRPr="008E51BF">
        <w:rPr>
          <w:rFonts w:asciiTheme="majorHAnsi" w:hAnsiTheme="majorHAnsi" w:cstheme="majorHAnsi"/>
          <w:lang w:val="en-GB"/>
        </w:rPr>
        <w:t xml:space="preserve"> out of my depth and terrified, and </w:t>
      </w:r>
      <w:r w:rsidR="006F44B8" w:rsidRPr="008E51BF">
        <w:rPr>
          <w:rFonts w:asciiTheme="majorHAnsi" w:hAnsiTheme="majorHAnsi" w:cstheme="majorHAnsi"/>
          <w:lang w:val="en-GB"/>
        </w:rPr>
        <w:t xml:space="preserve">met </w:t>
      </w:r>
      <w:r w:rsidRPr="008E51BF">
        <w:rPr>
          <w:rFonts w:asciiTheme="majorHAnsi" w:hAnsiTheme="majorHAnsi" w:cstheme="majorHAnsi"/>
          <w:lang w:val="en-GB"/>
        </w:rPr>
        <w:t xml:space="preserve">a whole lot of scary PhD peers at </w:t>
      </w:r>
      <w:r w:rsidR="006F44B8" w:rsidRPr="008E51BF">
        <w:rPr>
          <w:rFonts w:asciiTheme="majorHAnsi" w:hAnsiTheme="majorHAnsi" w:cstheme="majorHAnsi"/>
          <w:lang w:val="en-GB"/>
        </w:rPr>
        <w:t xml:space="preserve">Loughborough </w:t>
      </w:r>
      <w:r w:rsidR="00F05379" w:rsidRPr="008E51BF">
        <w:rPr>
          <w:rFonts w:asciiTheme="majorHAnsi" w:hAnsiTheme="majorHAnsi" w:cstheme="majorHAnsi"/>
          <w:lang w:val="en-GB"/>
        </w:rPr>
        <w:t>Social Sciences</w:t>
      </w:r>
      <w:r w:rsidRPr="008E51BF">
        <w:rPr>
          <w:rFonts w:asciiTheme="majorHAnsi" w:hAnsiTheme="majorHAnsi" w:cstheme="majorHAnsi"/>
          <w:lang w:val="en-GB"/>
        </w:rPr>
        <w:t xml:space="preserve">. </w:t>
      </w:r>
    </w:p>
    <w:p w14:paraId="73AEC53E" w14:textId="77777777" w:rsidR="001C457E" w:rsidRPr="008E51BF" w:rsidRDefault="001C457E">
      <w:pPr>
        <w:spacing w:after="0"/>
        <w:rPr>
          <w:rFonts w:asciiTheme="majorHAnsi" w:hAnsiTheme="majorHAnsi" w:cstheme="majorHAnsi"/>
          <w:lang w:val="en-GB"/>
        </w:rPr>
      </w:pPr>
    </w:p>
    <w:p w14:paraId="39BFB3F3" w14:textId="77777777" w:rsidR="00AC7739" w:rsidRPr="008E51BF" w:rsidRDefault="006F44B8">
      <w:pPr>
        <w:spacing w:after="0"/>
        <w:rPr>
          <w:rFonts w:asciiTheme="majorHAnsi" w:hAnsiTheme="majorHAnsi" w:cstheme="majorHAnsi"/>
          <w:lang w:val="en-GB"/>
        </w:rPr>
      </w:pPr>
      <w:r w:rsidRPr="008E51BF">
        <w:rPr>
          <w:rFonts w:asciiTheme="majorHAnsi" w:hAnsiTheme="majorHAnsi" w:cstheme="majorHAnsi"/>
          <w:lang w:val="en-GB"/>
        </w:rPr>
        <w:t xml:space="preserve">VC: </w:t>
      </w:r>
      <w:r w:rsidR="00AC7739" w:rsidRPr="008E51BF">
        <w:rPr>
          <w:rFonts w:asciiTheme="majorHAnsi" w:hAnsiTheme="majorHAnsi" w:cstheme="majorHAnsi"/>
          <w:lang w:val="en-GB"/>
        </w:rPr>
        <w:t>W</w:t>
      </w:r>
      <w:r w:rsidR="00401153" w:rsidRPr="008E51BF">
        <w:rPr>
          <w:rFonts w:asciiTheme="majorHAnsi" w:hAnsiTheme="majorHAnsi" w:cstheme="majorHAnsi"/>
          <w:lang w:val="en-GB"/>
        </w:rPr>
        <w:t>e used to tease her because we'd ask her to come to coffee, but she wouldn't</w:t>
      </w:r>
      <w:r w:rsidR="00AC7739" w:rsidRPr="008E51BF">
        <w:rPr>
          <w:rFonts w:asciiTheme="majorHAnsi" w:hAnsiTheme="majorHAnsi" w:cstheme="majorHAnsi"/>
          <w:lang w:val="en-GB"/>
        </w:rPr>
        <w:t>…</w:t>
      </w:r>
      <w:r w:rsidR="00401153" w:rsidRPr="008E51BF">
        <w:rPr>
          <w:rFonts w:asciiTheme="majorHAnsi" w:hAnsiTheme="majorHAnsi" w:cstheme="majorHAnsi"/>
          <w:lang w:val="en-GB"/>
        </w:rPr>
        <w:t xml:space="preserve"> we didn't realise she was completely overwhelmed by everything that was that was going on. </w:t>
      </w:r>
    </w:p>
    <w:p w14:paraId="12D1C22E" w14:textId="7A36D1FF" w:rsidR="001C457E" w:rsidRPr="008E51BF" w:rsidRDefault="00AC7739">
      <w:pPr>
        <w:spacing w:after="0"/>
        <w:rPr>
          <w:rFonts w:asciiTheme="majorHAnsi" w:hAnsiTheme="majorHAnsi" w:cstheme="majorHAnsi"/>
          <w:lang w:val="en-GB"/>
        </w:rPr>
      </w:pPr>
      <w:r w:rsidRPr="008E51BF">
        <w:rPr>
          <w:rFonts w:asciiTheme="majorHAnsi" w:hAnsiTheme="majorHAnsi" w:cstheme="majorHAnsi"/>
          <w:lang w:val="en-GB"/>
        </w:rPr>
        <w:t>W</w:t>
      </w:r>
      <w:r w:rsidR="00401153" w:rsidRPr="008E51BF">
        <w:rPr>
          <w:rFonts w:asciiTheme="majorHAnsi" w:hAnsiTheme="majorHAnsi" w:cstheme="majorHAnsi"/>
          <w:lang w:val="en-GB"/>
        </w:rPr>
        <w:t>e spen</w:t>
      </w:r>
      <w:r w:rsidR="006F44B8" w:rsidRPr="008E51BF">
        <w:rPr>
          <w:rFonts w:asciiTheme="majorHAnsi" w:hAnsiTheme="majorHAnsi" w:cstheme="majorHAnsi"/>
          <w:lang w:val="en-GB"/>
        </w:rPr>
        <w:t>t</w:t>
      </w:r>
      <w:r w:rsidR="00401153" w:rsidRPr="008E51BF">
        <w:rPr>
          <w:rFonts w:asciiTheme="majorHAnsi" w:hAnsiTheme="majorHAnsi" w:cstheme="majorHAnsi"/>
          <w:lang w:val="en-GB"/>
        </w:rPr>
        <w:t xml:space="preserve"> a lot of time together during our PhDs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part of a close network of PhD students doing critical qualitative work, critical feminist work, critical work around sexuality. And then there were lots of other students doing critical discursive</w:t>
      </w:r>
      <w:r w:rsidR="006F44B8" w:rsidRPr="008E51BF">
        <w:rPr>
          <w:rFonts w:asciiTheme="majorHAnsi" w:hAnsiTheme="majorHAnsi" w:cstheme="majorHAnsi"/>
          <w:lang w:val="en-GB"/>
        </w:rPr>
        <w:t xml:space="preserve">-y </w:t>
      </w:r>
      <w:r w:rsidR="00401153" w:rsidRPr="008E51BF">
        <w:rPr>
          <w:rFonts w:asciiTheme="majorHAnsi" w:hAnsiTheme="majorHAnsi" w:cstheme="majorHAnsi"/>
          <w:lang w:val="en-GB"/>
        </w:rPr>
        <w:t>work in various different ways. But we didn't work together as such</w:t>
      </w:r>
      <w:r w:rsidR="006F44B8" w:rsidRPr="008E51BF">
        <w:rPr>
          <w:rFonts w:asciiTheme="majorHAnsi" w:hAnsiTheme="majorHAnsi" w:cstheme="majorHAnsi"/>
          <w:lang w:val="en-GB"/>
        </w:rPr>
        <w:t>,</w:t>
      </w:r>
      <w:r w:rsidR="00401153" w:rsidRPr="008E51BF">
        <w:rPr>
          <w:rFonts w:asciiTheme="majorHAnsi" w:hAnsiTheme="majorHAnsi" w:cstheme="majorHAnsi"/>
          <w:lang w:val="en-GB"/>
        </w:rPr>
        <w:t xml:space="preserve"> did we</w:t>
      </w:r>
      <w:r w:rsidR="006F44B8"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T</w:t>
      </w:r>
      <w:r w:rsidR="00401153" w:rsidRPr="008E51BF">
        <w:rPr>
          <w:rFonts w:asciiTheme="majorHAnsi" w:hAnsiTheme="majorHAnsi" w:cstheme="majorHAnsi"/>
          <w:lang w:val="en-GB"/>
        </w:rPr>
        <w:t xml:space="preserve">he </w:t>
      </w:r>
      <w:hyperlink r:id="rId8" w:history="1">
        <w:r w:rsidR="006A7FA9" w:rsidRPr="005C381C">
          <w:rPr>
            <w:rStyle w:val="Hyperlink"/>
            <w:rFonts w:asciiTheme="majorHAnsi" w:hAnsiTheme="majorHAnsi" w:cstheme="majorHAnsi"/>
            <w:i/>
            <w:lang w:val="en-GB"/>
          </w:rPr>
          <w:t xml:space="preserve">Using </w:t>
        </w:r>
        <w:r w:rsidR="00401153" w:rsidRPr="005C381C">
          <w:rPr>
            <w:rStyle w:val="Hyperlink"/>
            <w:rFonts w:asciiTheme="majorHAnsi" w:hAnsiTheme="majorHAnsi" w:cstheme="majorHAnsi"/>
            <w:i/>
            <w:lang w:val="en-GB"/>
          </w:rPr>
          <w:t>T</w:t>
        </w:r>
        <w:r w:rsidRPr="005C381C">
          <w:rPr>
            <w:rStyle w:val="Hyperlink"/>
            <w:rFonts w:asciiTheme="majorHAnsi" w:hAnsiTheme="majorHAnsi" w:cstheme="majorHAnsi"/>
            <w:i/>
            <w:lang w:val="en-GB"/>
          </w:rPr>
          <w:t xml:space="preserve">hematic </w:t>
        </w:r>
        <w:r w:rsidR="00401153" w:rsidRPr="005C381C">
          <w:rPr>
            <w:rStyle w:val="Hyperlink"/>
            <w:rFonts w:asciiTheme="majorHAnsi" w:hAnsiTheme="majorHAnsi" w:cstheme="majorHAnsi"/>
            <w:i/>
            <w:lang w:val="en-GB"/>
          </w:rPr>
          <w:t>A</w:t>
        </w:r>
        <w:r w:rsidRPr="005C381C">
          <w:rPr>
            <w:rStyle w:val="Hyperlink"/>
            <w:rFonts w:asciiTheme="majorHAnsi" w:hAnsiTheme="majorHAnsi" w:cstheme="majorHAnsi"/>
            <w:i/>
            <w:lang w:val="en-GB"/>
          </w:rPr>
          <w:t>nalysis</w:t>
        </w:r>
        <w:r w:rsidR="00401153" w:rsidRPr="005C381C">
          <w:rPr>
            <w:rStyle w:val="Hyperlink"/>
            <w:rFonts w:asciiTheme="majorHAnsi" w:hAnsiTheme="majorHAnsi" w:cstheme="majorHAnsi"/>
            <w:i/>
            <w:lang w:val="en-GB"/>
          </w:rPr>
          <w:t xml:space="preserve"> </w:t>
        </w:r>
        <w:r w:rsidR="006A7FA9" w:rsidRPr="005C381C">
          <w:rPr>
            <w:rStyle w:val="Hyperlink"/>
            <w:rFonts w:asciiTheme="majorHAnsi" w:hAnsiTheme="majorHAnsi" w:cstheme="majorHAnsi"/>
            <w:i/>
            <w:lang w:val="en-GB"/>
          </w:rPr>
          <w:t>in Psychology</w:t>
        </w:r>
      </w:hyperlink>
      <w:r w:rsidR="006A7FA9" w:rsidRPr="008E51BF">
        <w:rPr>
          <w:rFonts w:asciiTheme="majorHAnsi" w:hAnsiTheme="majorHAnsi" w:cstheme="majorHAnsi"/>
          <w:lang w:val="en-GB"/>
        </w:rPr>
        <w:t xml:space="preserve"> </w:t>
      </w:r>
      <w:r w:rsidR="00401153" w:rsidRPr="008E51BF">
        <w:rPr>
          <w:rFonts w:asciiTheme="majorHAnsi" w:hAnsiTheme="majorHAnsi" w:cstheme="majorHAnsi"/>
          <w:lang w:val="en-GB"/>
        </w:rPr>
        <w:t>paper was the first work that we ever did together.</w:t>
      </w:r>
    </w:p>
    <w:p w14:paraId="14130C7F" w14:textId="77777777" w:rsidR="001C457E" w:rsidRPr="008E51BF" w:rsidRDefault="001C457E">
      <w:pPr>
        <w:spacing w:after="0"/>
        <w:rPr>
          <w:rFonts w:asciiTheme="majorHAnsi" w:hAnsiTheme="majorHAnsi" w:cstheme="majorHAnsi"/>
          <w:lang w:val="en-GB"/>
        </w:rPr>
      </w:pPr>
    </w:p>
    <w:p w14:paraId="39D316F0" w14:textId="42FD3DD9" w:rsidR="001C457E" w:rsidRPr="008E51BF" w:rsidRDefault="006F44B8">
      <w:pPr>
        <w:spacing w:after="0"/>
        <w:rPr>
          <w:rFonts w:asciiTheme="majorHAnsi" w:hAnsiTheme="majorHAnsi" w:cstheme="majorHAnsi"/>
          <w:lang w:val="en-GB"/>
        </w:rPr>
      </w:pPr>
      <w:r w:rsidRPr="008E51BF">
        <w:rPr>
          <w:rFonts w:asciiTheme="majorHAnsi" w:hAnsiTheme="majorHAnsi" w:cstheme="majorHAnsi"/>
          <w:lang w:val="en-GB"/>
        </w:rPr>
        <w:t xml:space="preserve">VB: </w:t>
      </w:r>
      <w:r w:rsidR="00AC7739" w:rsidRPr="008E51BF">
        <w:rPr>
          <w:rFonts w:asciiTheme="majorHAnsi" w:hAnsiTheme="majorHAnsi" w:cstheme="majorHAnsi"/>
          <w:lang w:val="en-GB"/>
        </w:rPr>
        <w:t xml:space="preserve">We </w:t>
      </w:r>
      <w:r w:rsidR="00401153" w:rsidRPr="008E51BF">
        <w:rPr>
          <w:rFonts w:asciiTheme="majorHAnsi" w:hAnsiTheme="majorHAnsi" w:cstheme="majorHAnsi"/>
          <w:lang w:val="en-GB"/>
        </w:rPr>
        <w:t>became friends very quickly, and we engage</w:t>
      </w:r>
      <w:r w:rsidRPr="008E51BF">
        <w:rPr>
          <w:rFonts w:asciiTheme="majorHAnsi" w:hAnsiTheme="majorHAnsi" w:cstheme="majorHAnsi"/>
          <w:lang w:val="en-GB"/>
        </w:rPr>
        <w:t>d</w:t>
      </w:r>
      <w:r w:rsidR="00401153" w:rsidRPr="008E51BF">
        <w:rPr>
          <w:rFonts w:asciiTheme="majorHAnsi" w:hAnsiTheme="majorHAnsi" w:cstheme="majorHAnsi"/>
          <w:lang w:val="en-GB"/>
        </w:rPr>
        <w:t xml:space="preserve"> with each other's work</w:t>
      </w:r>
      <w:r w:rsidR="00AC7739" w:rsidRPr="008E51BF">
        <w:rPr>
          <w:rFonts w:asciiTheme="majorHAnsi" w:hAnsiTheme="majorHAnsi" w:cstheme="majorHAnsi"/>
          <w:lang w:val="en-GB"/>
        </w:rPr>
        <w:t>. W</w:t>
      </w:r>
      <w:r w:rsidR="00401153" w:rsidRPr="008E51BF">
        <w:rPr>
          <w:rFonts w:asciiTheme="majorHAnsi" w:hAnsiTheme="majorHAnsi" w:cstheme="majorHAnsi"/>
          <w:lang w:val="en-GB"/>
        </w:rPr>
        <w:t xml:space="preserve">e had such a rich culture as a community of </w:t>
      </w:r>
      <w:r w:rsidR="006A7FA9" w:rsidRPr="008E51BF">
        <w:rPr>
          <w:rFonts w:asciiTheme="majorHAnsi" w:hAnsiTheme="majorHAnsi" w:cstheme="majorHAnsi"/>
          <w:lang w:val="en-GB"/>
        </w:rPr>
        <w:t xml:space="preserve">students, </w:t>
      </w:r>
      <w:r w:rsidR="00401153" w:rsidRPr="008E51BF">
        <w:rPr>
          <w:rFonts w:asciiTheme="majorHAnsi" w:hAnsiTheme="majorHAnsi" w:cstheme="majorHAnsi"/>
          <w:lang w:val="en-GB"/>
        </w:rPr>
        <w:t>reading each other's work</w:t>
      </w:r>
      <w:r w:rsidR="00AC7739"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feeding back and talking about things. </w:t>
      </w:r>
      <w:r w:rsidR="00AC7739" w:rsidRPr="008E51BF">
        <w:rPr>
          <w:rFonts w:asciiTheme="majorHAnsi" w:hAnsiTheme="majorHAnsi" w:cstheme="majorHAnsi"/>
          <w:lang w:val="en-GB"/>
        </w:rPr>
        <w:t>I</w:t>
      </w:r>
      <w:r w:rsidR="00401153" w:rsidRPr="008E51BF">
        <w:rPr>
          <w:rFonts w:asciiTheme="majorHAnsi" w:hAnsiTheme="majorHAnsi" w:cstheme="majorHAnsi"/>
          <w:lang w:val="en-GB"/>
        </w:rPr>
        <w:t>t feels like that</w:t>
      </w:r>
      <w:r w:rsidR="00AC7739" w:rsidRPr="008E51BF">
        <w:rPr>
          <w:rFonts w:asciiTheme="majorHAnsi" w:hAnsiTheme="majorHAnsi" w:cstheme="majorHAnsi"/>
          <w:lang w:val="en-GB"/>
        </w:rPr>
        <w:t xml:space="preserve"> has</w:t>
      </w:r>
      <w:r w:rsidR="00401153" w:rsidRPr="008E51BF">
        <w:rPr>
          <w:rFonts w:asciiTheme="majorHAnsi" w:hAnsiTheme="majorHAnsi" w:cstheme="majorHAnsi"/>
          <w:lang w:val="en-GB"/>
        </w:rPr>
        <w:t xml:space="preserve"> slipped away a lot. </w:t>
      </w:r>
      <w:r w:rsidR="00AC7739" w:rsidRPr="008E51BF">
        <w:rPr>
          <w:rFonts w:asciiTheme="majorHAnsi" w:hAnsiTheme="majorHAnsi" w:cstheme="majorHAnsi"/>
          <w:lang w:val="en-GB"/>
        </w:rPr>
        <w:t>E</w:t>
      </w:r>
      <w:r w:rsidR="00401153" w:rsidRPr="008E51BF">
        <w:rPr>
          <w:rFonts w:asciiTheme="majorHAnsi" w:hAnsiTheme="majorHAnsi" w:cstheme="majorHAnsi"/>
          <w:lang w:val="en-GB"/>
        </w:rPr>
        <w:t>veryone's stretched, but also the environment is s</w:t>
      </w:r>
      <w:r w:rsidRPr="008E51BF">
        <w:rPr>
          <w:rFonts w:asciiTheme="majorHAnsi" w:hAnsiTheme="majorHAnsi" w:cstheme="majorHAnsi"/>
          <w:lang w:val="en-GB"/>
        </w:rPr>
        <w:t xml:space="preserve">et up so </w:t>
      </w:r>
      <w:r w:rsidR="00401153" w:rsidRPr="008E51BF">
        <w:rPr>
          <w:rFonts w:asciiTheme="majorHAnsi" w:hAnsiTheme="majorHAnsi" w:cstheme="majorHAnsi"/>
          <w:lang w:val="en-GB"/>
        </w:rPr>
        <w:t>competitively now</w:t>
      </w:r>
      <w:r w:rsidR="00AC7739" w:rsidRPr="008E51BF">
        <w:rPr>
          <w:rFonts w:asciiTheme="majorHAnsi" w:hAnsiTheme="majorHAnsi" w:cstheme="majorHAnsi"/>
          <w:lang w:val="en-GB"/>
        </w:rPr>
        <w:t>…</w:t>
      </w:r>
      <w:r w:rsidR="007C5B01">
        <w:rPr>
          <w:rFonts w:asciiTheme="majorHAnsi" w:hAnsiTheme="majorHAnsi" w:cstheme="majorHAnsi"/>
          <w:lang w:val="en-GB"/>
        </w:rPr>
        <w:t xml:space="preserve"> </w:t>
      </w:r>
      <w:r w:rsidR="00AC7739" w:rsidRPr="008E51BF">
        <w:rPr>
          <w:rFonts w:asciiTheme="majorHAnsi" w:hAnsiTheme="majorHAnsi" w:cstheme="majorHAnsi"/>
          <w:lang w:val="en-GB"/>
        </w:rPr>
        <w:t>‘</w:t>
      </w:r>
      <w:r w:rsidR="00401153" w:rsidRPr="008E51BF">
        <w:rPr>
          <w:rFonts w:asciiTheme="majorHAnsi" w:hAnsiTheme="majorHAnsi" w:cstheme="majorHAnsi"/>
          <w:lang w:val="en-GB"/>
        </w:rPr>
        <w:t>do I want to risk giving those ideas to someone else</w:t>
      </w:r>
      <w:r w:rsidR="00AC7739" w:rsidRPr="008E51BF">
        <w:rPr>
          <w:rFonts w:asciiTheme="majorHAnsi" w:hAnsiTheme="majorHAnsi" w:cstheme="majorHAnsi"/>
          <w:lang w:val="en-GB"/>
        </w:rPr>
        <w:t xml:space="preserve">?’ </w:t>
      </w:r>
      <w:r w:rsidR="00401153" w:rsidRPr="008E51BF">
        <w:rPr>
          <w:rFonts w:asciiTheme="majorHAnsi" w:hAnsiTheme="majorHAnsi" w:cstheme="majorHAnsi"/>
          <w:lang w:val="en-GB"/>
        </w:rPr>
        <w:t>I was reflecting on</w:t>
      </w:r>
      <w:r w:rsidR="00AC7739" w:rsidRPr="008E51BF">
        <w:rPr>
          <w:rFonts w:asciiTheme="majorHAnsi" w:hAnsiTheme="majorHAnsi" w:cstheme="majorHAnsi"/>
          <w:lang w:val="en-GB"/>
        </w:rPr>
        <w:t xml:space="preserve"> this</w:t>
      </w:r>
      <w:r w:rsidR="00401153" w:rsidRPr="008E51BF">
        <w:rPr>
          <w:rFonts w:asciiTheme="majorHAnsi" w:hAnsiTheme="majorHAnsi" w:cstheme="majorHAnsi"/>
          <w:lang w:val="en-GB"/>
        </w:rPr>
        <w:t xml:space="preserve"> the other day</w:t>
      </w:r>
      <w:r w:rsidR="00AC7739" w:rsidRPr="008E51BF">
        <w:rPr>
          <w:rFonts w:asciiTheme="majorHAnsi" w:hAnsiTheme="majorHAnsi" w:cstheme="majorHAnsi"/>
          <w:lang w:val="en-GB"/>
        </w:rPr>
        <w:t>, the kind of engagement you get from your peers</w:t>
      </w:r>
      <w:r w:rsidR="00401153" w:rsidRPr="008E51BF">
        <w:rPr>
          <w:rFonts w:asciiTheme="majorHAnsi" w:hAnsiTheme="majorHAnsi" w:cstheme="majorHAnsi"/>
          <w:lang w:val="en-GB"/>
        </w:rPr>
        <w:t xml:space="preserve"> rather than with the supervisor</w:t>
      </w:r>
      <w:r w:rsidR="00AC7739" w:rsidRPr="008E51BF">
        <w:rPr>
          <w:rFonts w:asciiTheme="majorHAnsi" w:hAnsiTheme="majorHAnsi" w:cstheme="majorHAnsi"/>
          <w:lang w:val="en-GB"/>
        </w:rPr>
        <w:t xml:space="preserve">, </w:t>
      </w:r>
      <w:r w:rsidR="00BC4899" w:rsidRPr="008E51BF">
        <w:rPr>
          <w:rFonts w:asciiTheme="majorHAnsi" w:hAnsiTheme="majorHAnsi" w:cstheme="majorHAnsi"/>
          <w:lang w:val="en-GB"/>
        </w:rPr>
        <w:t xml:space="preserve">where </w:t>
      </w:r>
      <w:r w:rsidR="00401153" w:rsidRPr="008E51BF">
        <w:rPr>
          <w:rFonts w:asciiTheme="majorHAnsi" w:hAnsiTheme="majorHAnsi" w:cstheme="majorHAnsi"/>
          <w:lang w:val="en-GB"/>
        </w:rPr>
        <w:t>the</w:t>
      </w:r>
      <w:r w:rsidR="00BC4899" w:rsidRPr="008E51BF">
        <w:rPr>
          <w:rFonts w:asciiTheme="majorHAnsi" w:hAnsiTheme="majorHAnsi" w:cstheme="majorHAnsi"/>
          <w:lang w:val="en-GB"/>
        </w:rPr>
        <w:t xml:space="preserve">re’s differential </w:t>
      </w:r>
      <w:r w:rsidR="00401153" w:rsidRPr="008E51BF">
        <w:rPr>
          <w:rFonts w:asciiTheme="majorHAnsi" w:hAnsiTheme="majorHAnsi" w:cstheme="majorHAnsi"/>
          <w:lang w:val="en-GB"/>
        </w:rPr>
        <w:t>power, the terrifying</w:t>
      </w:r>
      <w:r w:rsidRPr="008E51BF">
        <w:rPr>
          <w:rFonts w:asciiTheme="majorHAnsi" w:hAnsiTheme="majorHAnsi" w:cstheme="majorHAnsi"/>
          <w:lang w:val="en-GB"/>
        </w:rPr>
        <w:t>-ness</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the awesome-ness</w:t>
      </w:r>
      <w:r w:rsidR="00401153" w:rsidRPr="008E51BF">
        <w:rPr>
          <w:rFonts w:asciiTheme="majorHAnsi" w:hAnsiTheme="majorHAnsi" w:cstheme="majorHAnsi"/>
          <w:lang w:val="en-GB"/>
        </w:rPr>
        <w:t>, all those aspects</w:t>
      </w:r>
      <w:r w:rsidR="00AC7739" w:rsidRPr="008E51BF">
        <w:rPr>
          <w:rFonts w:asciiTheme="majorHAnsi" w:hAnsiTheme="majorHAnsi" w:cstheme="majorHAnsi"/>
          <w:lang w:val="en-GB"/>
        </w:rPr>
        <w:t>.</w:t>
      </w:r>
    </w:p>
    <w:p w14:paraId="7223D4DE" w14:textId="77777777" w:rsidR="001C457E" w:rsidRPr="008E51BF" w:rsidRDefault="001C457E">
      <w:pPr>
        <w:spacing w:after="0"/>
        <w:rPr>
          <w:rFonts w:asciiTheme="majorHAnsi" w:hAnsiTheme="majorHAnsi" w:cstheme="majorHAnsi"/>
          <w:lang w:val="en-GB"/>
        </w:rPr>
      </w:pPr>
    </w:p>
    <w:p w14:paraId="63AA4720" w14:textId="462EFD48" w:rsidR="001C457E" w:rsidRPr="008E51BF" w:rsidRDefault="006F44B8">
      <w:pPr>
        <w:spacing w:after="0"/>
        <w:rPr>
          <w:rFonts w:asciiTheme="majorHAnsi" w:hAnsiTheme="majorHAnsi" w:cstheme="majorHAnsi"/>
          <w:lang w:val="en-GB"/>
        </w:rPr>
      </w:pPr>
      <w:r w:rsidRPr="008E51BF">
        <w:rPr>
          <w:rFonts w:asciiTheme="majorHAnsi" w:hAnsiTheme="majorHAnsi" w:cstheme="majorHAnsi"/>
          <w:lang w:val="en-GB"/>
        </w:rPr>
        <w:t xml:space="preserve">VC: </w:t>
      </w:r>
      <w:r w:rsidR="00A076D1" w:rsidRPr="008E51BF">
        <w:rPr>
          <w:rFonts w:asciiTheme="majorHAnsi" w:hAnsiTheme="majorHAnsi" w:cstheme="majorHAnsi"/>
          <w:lang w:val="en-GB"/>
        </w:rPr>
        <w:t xml:space="preserve">There are </w:t>
      </w:r>
      <w:r w:rsidR="00401153" w:rsidRPr="008E51BF">
        <w:rPr>
          <w:rFonts w:asciiTheme="majorHAnsi" w:hAnsiTheme="majorHAnsi" w:cstheme="majorHAnsi"/>
          <w:lang w:val="en-GB"/>
        </w:rPr>
        <w:t>so many pressures on students</w:t>
      </w:r>
      <w:r w:rsidR="00A076D1" w:rsidRPr="008E51BF">
        <w:rPr>
          <w:rFonts w:asciiTheme="majorHAnsi" w:hAnsiTheme="majorHAnsi" w:cstheme="majorHAnsi"/>
          <w:lang w:val="en-GB"/>
        </w:rPr>
        <w:t>…</w:t>
      </w:r>
      <w:r w:rsidR="007C5B01">
        <w:rPr>
          <w:rFonts w:asciiTheme="majorHAnsi" w:hAnsiTheme="majorHAnsi" w:cstheme="majorHAnsi"/>
          <w:lang w:val="en-GB"/>
        </w:rPr>
        <w:t xml:space="preserve"> </w:t>
      </w:r>
      <w:r w:rsidR="00401153" w:rsidRPr="008E51BF">
        <w:rPr>
          <w:rFonts w:asciiTheme="majorHAnsi" w:hAnsiTheme="majorHAnsi" w:cstheme="majorHAnsi"/>
          <w:lang w:val="en-GB"/>
        </w:rPr>
        <w:t>developing your Twitter profile as a PhD student</w:t>
      </w:r>
      <w:r w:rsidR="00A076D1"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076D1" w:rsidRPr="008E51BF">
        <w:rPr>
          <w:rFonts w:asciiTheme="majorHAnsi" w:hAnsiTheme="majorHAnsi" w:cstheme="majorHAnsi"/>
          <w:lang w:val="en-GB"/>
        </w:rPr>
        <w:t>T</w:t>
      </w:r>
      <w:r w:rsidR="00401153" w:rsidRPr="008E51BF">
        <w:rPr>
          <w:rFonts w:asciiTheme="majorHAnsi" w:hAnsiTheme="majorHAnsi" w:cstheme="majorHAnsi"/>
          <w:lang w:val="en-GB"/>
        </w:rPr>
        <w:t>hat terrifies me</w:t>
      </w:r>
      <w:r w:rsidR="00A076D1"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076D1" w:rsidRPr="008E51BF">
        <w:rPr>
          <w:rFonts w:asciiTheme="majorHAnsi" w:hAnsiTheme="majorHAnsi" w:cstheme="majorHAnsi"/>
          <w:lang w:val="en-GB"/>
        </w:rPr>
        <w:t>W</w:t>
      </w:r>
      <w:r w:rsidR="00401153" w:rsidRPr="008E51BF">
        <w:rPr>
          <w:rFonts w:asciiTheme="majorHAnsi" w:hAnsiTheme="majorHAnsi" w:cstheme="majorHAnsi"/>
          <w:lang w:val="en-GB"/>
        </w:rPr>
        <w:t xml:space="preserve">e got to be clueless and stupid. </w:t>
      </w:r>
      <w:r w:rsidR="00A076D1" w:rsidRPr="008E51BF">
        <w:rPr>
          <w:rFonts w:asciiTheme="majorHAnsi" w:hAnsiTheme="majorHAnsi" w:cstheme="majorHAnsi"/>
          <w:lang w:val="en-GB"/>
        </w:rPr>
        <w:t>T</w:t>
      </w:r>
      <w:r w:rsidR="00401153" w:rsidRPr="008E51BF">
        <w:rPr>
          <w:rFonts w:asciiTheme="majorHAnsi" w:hAnsiTheme="majorHAnsi" w:cstheme="majorHAnsi"/>
          <w:lang w:val="en-GB"/>
        </w:rPr>
        <w:t xml:space="preserve">here was no </w:t>
      </w:r>
      <w:r w:rsidR="00BC4899" w:rsidRPr="008E51BF">
        <w:rPr>
          <w:rFonts w:asciiTheme="majorHAnsi" w:hAnsiTheme="majorHAnsi" w:cstheme="majorHAnsi"/>
          <w:lang w:val="en-GB"/>
        </w:rPr>
        <w:t xml:space="preserve">public </w:t>
      </w:r>
      <w:r w:rsidR="00401153" w:rsidRPr="008E51BF">
        <w:rPr>
          <w:rFonts w:asciiTheme="majorHAnsi" w:hAnsiTheme="majorHAnsi" w:cstheme="majorHAnsi"/>
          <w:lang w:val="en-GB"/>
        </w:rPr>
        <w:t xml:space="preserve">audience, except when you embarrassed yourself at a conference. </w:t>
      </w:r>
      <w:r w:rsidR="00A076D1" w:rsidRPr="008E51BF">
        <w:rPr>
          <w:rFonts w:asciiTheme="majorHAnsi" w:hAnsiTheme="majorHAnsi" w:cstheme="majorHAnsi"/>
          <w:lang w:val="en-GB"/>
        </w:rPr>
        <w:t>A</w:t>
      </w:r>
      <w:r w:rsidR="00401153" w:rsidRPr="008E51BF">
        <w:rPr>
          <w:rFonts w:asciiTheme="majorHAnsi" w:hAnsiTheme="majorHAnsi" w:cstheme="majorHAnsi"/>
          <w:lang w:val="en-GB"/>
        </w:rPr>
        <w:t>lthough we felt so incredibly stressed, and pressured</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that </w:t>
      </w:r>
      <w:r w:rsidR="00A076D1" w:rsidRPr="008E51BF">
        <w:rPr>
          <w:rFonts w:asciiTheme="majorHAnsi" w:hAnsiTheme="majorHAnsi" w:cstheme="majorHAnsi"/>
          <w:lang w:val="en-GB"/>
        </w:rPr>
        <w:t>period</w:t>
      </w:r>
      <w:r w:rsidR="00401153" w:rsidRPr="008E51BF">
        <w:rPr>
          <w:rFonts w:asciiTheme="majorHAnsi" w:hAnsiTheme="majorHAnsi" w:cstheme="majorHAnsi"/>
          <w:lang w:val="en-GB"/>
        </w:rPr>
        <w:t xml:space="preserve"> was</w:t>
      </w:r>
      <w:r w:rsidR="00A076D1" w:rsidRPr="008E51BF">
        <w:rPr>
          <w:rFonts w:asciiTheme="majorHAnsi" w:hAnsiTheme="majorHAnsi" w:cstheme="majorHAnsi"/>
          <w:lang w:val="en-GB"/>
        </w:rPr>
        <w:t xml:space="preserve"> </w:t>
      </w:r>
      <w:r w:rsidRPr="008E51BF">
        <w:rPr>
          <w:rFonts w:asciiTheme="majorHAnsi" w:hAnsiTheme="majorHAnsi" w:cstheme="majorHAnsi"/>
          <w:lang w:val="en-GB"/>
        </w:rPr>
        <w:t xml:space="preserve">looser, </w:t>
      </w:r>
      <w:r w:rsidR="00401153" w:rsidRPr="008E51BF">
        <w:rPr>
          <w:rFonts w:asciiTheme="majorHAnsi" w:hAnsiTheme="majorHAnsi" w:cstheme="majorHAnsi"/>
          <w:lang w:val="en-GB"/>
        </w:rPr>
        <w:t xml:space="preserve">spacious, less </w:t>
      </w:r>
      <w:r w:rsidRPr="008E51BF">
        <w:rPr>
          <w:rFonts w:asciiTheme="majorHAnsi" w:hAnsiTheme="majorHAnsi" w:cstheme="majorHAnsi"/>
          <w:lang w:val="en-GB"/>
        </w:rPr>
        <w:t>professionali</w:t>
      </w:r>
      <w:r w:rsidR="00A076D1" w:rsidRPr="008E51BF">
        <w:rPr>
          <w:rFonts w:asciiTheme="majorHAnsi" w:hAnsiTheme="majorHAnsi" w:cstheme="majorHAnsi"/>
          <w:lang w:val="en-GB"/>
        </w:rPr>
        <w:t>s</w:t>
      </w:r>
      <w:r w:rsidRPr="008E51BF">
        <w:rPr>
          <w:rFonts w:asciiTheme="majorHAnsi" w:hAnsiTheme="majorHAnsi" w:cstheme="majorHAnsi"/>
          <w:lang w:val="en-GB"/>
        </w:rPr>
        <w:t>ed</w:t>
      </w:r>
      <w:r w:rsidR="00BC4899"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Y</w:t>
      </w:r>
      <w:r w:rsidR="00401153" w:rsidRPr="008E51BF">
        <w:rPr>
          <w:rFonts w:asciiTheme="majorHAnsi" w:hAnsiTheme="majorHAnsi" w:cstheme="majorHAnsi"/>
          <w:lang w:val="en-GB"/>
        </w:rPr>
        <w:t>ou were more a student and less a professional academic.</w:t>
      </w:r>
    </w:p>
    <w:p w14:paraId="167787D8" w14:textId="77777777" w:rsidR="001C457E" w:rsidRPr="008E51BF" w:rsidRDefault="001C457E">
      <w:pPr>
        <w:spacing w:after="0"/>
        <w:rPr>
          <w:rFonts w:asciiTheme="majorHAnsi" w:hAnsiTheme="majorHAnsi" w:cstheme="majorHAnsi"/>
          <w:lang w:val="en-GB"/>
        </w:rPr>
      </w:pPr>
    </w:p>
    <w:p w14:paraId="02A32E8F" w14:textId="0F604C04" w:rsidR="001C457E" w:rsidRPr="008E51BF" w:rsidRDefault="006F44B8">
      <w:pPr>
        <w:spacing w:after="0"/>
        <w:rPr>
          <w:rFonts w:asciiTheme="majorHAnsi" w:hAnsiTheme="majorHAnsi" w:cstheme="majorHAnsi"/>
          <w:lang w:val="en-GB"/>
        </w:rPr>
      </w:pPr>
      <w:r w:rsidRPr="008E51BF">
        <w:rPr>
          <w:rFonts w:asciiTheme="majorHAnsi" w:hAnsiTheme="majorHAnsi" w:cstheme="majorHAnsi"/>
          <w:lang w:val="en-GB"/>
        </w:rPr>
        <w:t xml:space="preserve">AC: </w:t>
      </w:r>
      <w:r w:rsidR="00401153" w:rsidRPr="008E51BF">
        <w:rPr>
          <w:rFonts w:asciiTheme="majorHAnsi" w:hAnsiTheme="majorHAnsi" w:cstheme="majorHAnsi"/>
          <w:lang w:val="en-GB"/>
        </w:rPr>
        <w:t>It sounds like a mutually supportive</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collaborative relationship between the two of you and </w:t>
      </w:r>
      <w:r w:rsidR="00A076D1" w:rsidRPr="008E51BF">
        <w:rPr>
          <w:rFonts w:asciiTheme="majorHAnsi" w:hAnsiTheme="majorHAnsi" w:cstheme="majorHAnsi"/>
          <w:lang w:val="en-GB"/>
        </w:rPr>
        <w:t>with</w:t>
      </w:r>
      <w:r w:rsidR="00401153" w:rsidRPr="008E51BF">
        <w:rPr>
          <w:rFonts w:asciiTheme="majorHAnsi" w:hAnsiTheme="majorHAnsi" w:cstheme="majorHAnsi"/>
          <w:lang w:val="en-GB"/>
        </w:rPr>
        <w:t xml:space="preserve"> your other PhD peers.</w:t>
      </w:r>
    </w:p>
    <w:p w14:paraId="493DC332" w14:textId="77777777" w:rsidR="001C457E" w:rsidRPr="008E51BF" w:rsidRDefault="001C457E">
      <w:pPr>
        <w:spacing w:after="0"/>
        <w:rPr>
          <w:rFonts w:asciiTheme="majorHAnsi" w:hAnsiTheme="majorHAnsi" w:cstheme="majorHAnsi"/>
          <w:lang w:val="en-GB"/>
        </w:rPr>
      </w:pPr>
    </w:p>
    <w:p w14:paraId="61762530" w14:textId="4BDFEA55" w:rsidR="001C457E" w:rsidRPr="008E51BF" w:rsidRDefault="006F44B8">
      <w:pPr>
        <w:spacing w:after="0"/>
        <w:rPr>
          <w:rFonts w:asciiTheme="majorHAnsi" w:hAnsiTheme="majorHAnsi" w:cstheme="majorHAnsi"/>
          <w:lang w:val="en-GB"/>
        </w:rPr>
      </w:pPr>
      <w:r w:rsidRPr="008E51BF">
        <w:rPr>
          <w:rFonts w:asciiTheme="majorHAnsi" w:hAnsiTheme="majorHAnsi" w:cstheme="majorHAnsi"/>
          <w:lang w:val="en-GB"/>
        </w:rPr>
        <w:t xml:space="preserve">VC: </w:t>
      </w:r>
      <w:r w:rsidR="00A076D1" w:rsidRPr="008E51BF">
        <w:rPr>
          <w:rFonts w:asciiTheme="majorHAnsi" w:hAnsiTheme="majorHAnsi" w:cstheme="majorHAnsi"/>
          <w:lang w:val="en-GB"/>
        </w:rPr>
        <w:t>Yes,</w:t>
      </w:r>
      <w:r w:rsidR="00401153" w:rsidRPr="008E51BF">
        <w:rPr>
          <w:rFonts w:asciiTheme="majorHAnsi" w:hAnsiTheme="majorHAnsi" w:cstheme="majorHAnsi"/>
          <w:lang w:val="en-GB"/>
        </w:rPr>
        <w:t xml:space="preserve"> warm and friendly. </w:t>
      </w:r>
      <w:r w:rsidR="00C02A97" w:rsidRPr="008E51BF">
        <w:rPr>
          <w:rFonts w:asciiTheme="majorHAnsi" w:hAnsiTheme="majorHAnsi" w:cstheme="majorHAnsi"/>
          <w:lang w:val="en-GB"/>
        </w:rPr>
        <w:t>Y</w:t>
      </w:r>
      <w:r w:rsidR="00401153" w:rsidRPr="008E51BF">
        <w:rPr>
          <w:rFonts w:asciiTheme="majorHAnsi" w:hAnsiTheme="majorHAnsi" w:cstheme="majorHAnsi"/>
          <w:lang w:val="en-GB"/>
        </w:rPr>
        <w:t>ou underst</w:t>
      </w:r>
      <w:r w:rsidR="00C02A97" w:rsidRPr="008E51BF">
        <w:rPr>
          <w:rFonts w:asciiTheme="majorHAnsi" w:hAnsiTheme="majorHAnsi" w:cstheme="majorHAnsi"/>
          <w:lang w:val="en-GB"/>
        </w:rPr>
        <w:t>oo</w:t>
      </w:r>
      <w:r w:rsidR="00401153" w:rsidRPr="008E51BF">
        <w:rPr>
          <w:rFonts w:asciiTheme="majorHAnsi" w:hAnsiTheme="majorHAnsi" w:cstheme="majorHAnsi"/>
          <w:lang w:val="en-GB"/>
        </w:rPr>
        <w:t>d each other's topic areas enough, and learn</w:t>
      </w:r>
      <w:r w:rsidRPr="008E51BF">
        <w:rPr>
          <w:rFonts w:asciiTheme="majorHAnsi" w:hAnsiTheme="majorHAnsi" w:cstheme="majorHAnsi"/>
          <w:lang w:val="en-GB"/>
        </w:rPr>
        <w:t>t</w:t>
      </w:r>
      <w:r w:rsidR="00401153" w:rsidRPr="008E51BF">
        <w:rPr>
          <w:rFonts w:asciiTheme="majorHAnsi" w:hAnsiTheme="majorHAnsi" w:cstheme="majorHAnsi"/>
          <w:lang w:val="en-GB"/>
        </w:rPr>
        <w:t xml:space="preserve"> about stuff from each other's research. </w:t>
      </w:r>
      <w:r w:rsidR="00C02A97" w:rsidRPr="008E51BF">
        <w:rPr>
          <w:rFonts w:asciiTheme="majorHAnsi" w:hAnsiTheme="majorHAnsi" w:cstheme="majorHAnsi"/>
          <w:lang w:val="en-GB"/>
        </w:rPr>
        <w:t>T</w:t>
      </w:r>
      <w:r w:rsidR="00401153" w:rsidRPr="008E51BF">
        <w:rPr>
          <w:rFonts w:asciiTheme="majorHAnsi" w:hAnsiTheme="majorHAnsi" w:cstheme="majorHAnsi"/>
          <w:lang w:val="en-GB"/>
        </w:rPr>
        <w:t>he other thing was that we were literally surrounded by titans of critical psychology who were defining that area</w:t>
      </w:r>
      <w:r w:rsidR="00C02A97" w:rsidRPr="008E51BF">
        <w:rPr>
          <w:rFonts w:asciiTheme="majorHAnsi" w:hAnsiTheme="majorHAnsi" w:cstheme="majorHAnsi"/>
          <w:lang w:val="en-GB"/>
        </w:rPr>
        <w:t>. They</w:t>
      </w:r>
      <w:r w:rsidR="00401153" w:rsidRPr="008E51BF">
        <w:rPr>
          <w:rFonts w:asciiTheme="majorHAnsi" w:hAnsiTheme="majorHAnsi" w:cstheme="majorHAnsi"/>
          <w:lang w:val="en-GB"/>
        </w:rPr>
        <w:t xml:space="preserve"> cared so much about methodology</w:t>
      </w:r>
      <w:r w:rsidR="002D6259" w:rsidRPr="008E51BF">
        <w:rPr>
          <w:rFonts w:asciiTheme="majorHAnsi" w:hAnsiTheme="majorHAnsi" w:cstheme="majorHAnsi"/>
          <w:lang w:val="en-GB"/>
        </w:rPr>
        <w:t>,</w:t>
      </w:r>
      <w:r w:rsidR="00401153" w:rsidRPr="008E51BF">
        <w:rPr>
          <w:rFonts w:asciiTheme="majorHAnsi" w:hAnsiTheme="majorHAnsi" w:cstheme="majorHAnsi"/>
          <w:lang w:val="en-GB"/>
        </w:rPr>
        <w:t xml:space="preserve"> about the doing of research</w:t>
      </w:r>
      <w:r w:rsidR="00C02A97" w:rsidRPr="008E51BF">
        <w:rPr>
          <w:rFonts w:asciiTheme="majorHAnsi" w:hAnsiTheme="majorHAnsi" w:cstheme="majorHAnsi"/>
          <w:lang w:val="en-GB"/>
        </w:rPr>
        <w:t>,</w:t>
      </w:r>
      <w:r w:rsidR="00401153" w:rsidRPr="008E51BF">
        <w:rPr>
          <w:rFonts w:asciiTheme="majorHAnsi" w:hAnsiTheme="majorHAnsi" w:cstheme="majorHAnsi"/>
          <w:lang w:val="en-GB"/>
        </w:rPr>
        <w:t xml:space="preserve"> and transmitted that passion to all of us. </w:t>
      </w:r>
      <w:r w:rsidR="00BC4899" w:rsidRPr="008E51BF">
        <w:rPr>
          <w:rFonts w:asciiTheme="majorHAnsi" w:hAnsiTheme="majorHAnsi" w:cstheme="majorHAnsi"/>
          <w:lang w:val="en-GB"/>
        </w:rPr>
        <w:t>Almost e</w:t>
      </w:r>
      <w:r w:rsidR="00C02A97" w:rsidRPr="008E51BF">
        <w:rPr>
          <w:rFonts w:asciiTheme="majorHAnsi" w:hAnsiTheme="majorHAnsi" w:cstheme="majorHAnsi"/>
          <w:lang w:val="en-GB"/>
        </w:rPr>
        <w:t xml:space="preserve">veryone </w:t>
      </w:r>
      <w:r w:rsidR="00BC4899" w:rsidRPr="008E51BF">
        <w:rPr>
          <w:rFonts w:asciiTheme="majorHAnsi" w:hAnsiTheme="majorHAnsi" w:cstheme="majorHAnsi"/>
          <w:lang w:val="en-GB"/>
        </w:rPr>
        <w:t>who</w:t>
      </w:r>
      <w:r w:rsidR="00C02A97" w:rsidRPr="008E51BF">
        <w:rPr>
          <w:rFonts w:asciiTheme="majorHAnsi" w:hAnsiTheme="majorHAnsi" w:cstheme="majorHAnsi"/>
          <w:lang w:val="en-GB"/>
        </w:rPr>
        <w:t xml:space="preserve"> was part of that</w:t>
      </w:r>
      <w:r w:rsidR="00401153" w:rsidRPr="008E51BF">
        <w:rPr>
          <w:rFonts w:asciiTheme="majorHAnsi" w:hAnsiTheme="majorHAnsi" w:cstheme="majorHAnsi"/>
          <w:lang w:val="en-GB"/>
        </w:rPr>
        <w:t xml:space="preserve"> big peer group</w:t>
      </w:r>
      <w:r w:rsidR="00C02A97" w:rsidRPr="008E51BF">
        <w:rPr>
          <w:rFonts w:asciiTheme="majorHAnsi" w:hAnsiTheme="majorHAnsi" w:cstheme="majorHAnsi"/>
          <w:lang w:val="en-GB"/>
        </w:rPr>
        <w:t xml:space="preserve"> has</w:t>
      </w:r>
      <w:r w:rsidR="00401153" w:rsidRPr="008E51BF">
        <w:rPr>
          <w:rFonts w:asciiTheme="majorHAnsi" w:hAnsiTheme="majorHAnsi" w:cstheme="majorHAnsi"/>
          <w:lang w:val="en-GB"/>
        </w:rPr>
        <w:t xml:space="preserve"> written methodological work</w:t>
      </w:r>
      <w:r w:rsidR="00C02A97" w:rsidRPr="008E51BF">
        <w:rPr>
          <w:rFonts w:asciiTheme="majorHAnsi" w:hAnsiTheme="majorHAnsi" w:cstheme="majorHAnsi"/>
          <w:lang w:val="en-GB"/>
        </w:rPr>
        <w:t>…</w:t>
      </w:r>
      <w:r w:rsidR="00401153" w:rsidRPr="008E51BF">
        <w:rPr>
          <w:rFonts w:asciiTheme="majorHAnsi" w:hAnsiTheme="majorHAnsi" w:cstheme="majorHAnsi"/>
          <w:lang w:val="en-GB"/>
        </w:rPr>
        <w:t xml:space="preserve"> we're not alone. It was only when we got out in the big wide world that we discovered</w:t>
      </w:r>
      <w:r w:rsidR="00C02A97" w:rsidRPr="008E51BF">
        <w:rPr>
          <w:rFonts w:asciiTheme="majorHAnsi" w:hAnsiTheme="majorHAnsi" w:cstheme="majorHAnsi"/>
          <w:lang w:val="en-GB"/>
        </w:rPr>
        <w:t xml:space="preserve"> what we had</w:t>
      </w:r>
      <w:r w:rsidR="00401153" w:rsidRPr="008E51BF">
        <w:rPr>
          <w:rFonts w:asciiTheme="majorHAnsi" w:hAnsiTheme="majorHAnsi" w:cstheme="majorHAnsi"/>
          <w:lang w:val="en-GB"/>
        </w:rPr>
        <w:t xml:space="preserve"> was really special. </w:t>
      </w:r>
    </w:p>
    <w:p w14:paraId="0C7D92FC" w14:textId="77777777" w:rsidR="001C457E" w:rsidRPr="008E51BF" w:rsidRDefault="001C457E">
      <w:pPr>
        <w:spacing w:after="0"/>
        <w:rPr>
          <w:rFonts w:asciiTheme="majorHAnsi" w:hAnsiTheme="majorHAnsi" w:cstheme="majorHAnsi"/>
          <w:lang w:val="en-GB"/>
        </w:rPr>
      </w:pPr>
    </w:p>
    <w:p w14:paraId="40464A92" w14:textId="01DCF901" w:rsidR="002D6259" w:rsidRPr="008E51BF" w:rsidRDefault="002D6259">
      <w:pPr>
        <w:spacing w:after="0"/>
        <w:rPr>
          <w:rFonts w:asciiTheme="majorHAnsi" w:hAnsiTheme="majorHAnsi" w:cstheme="majorHAnsi"/>
          <w:lang w:val="en-GB"/>
        </w:rPr>
      </w:pPr>
      <w:r w:rsidRPr="008E51BF">
        <w:rPr>
          <w:rFonts w:asciiTheme="majorHAnsi" w:hAnsiTheme="majorHAnsi" w:cstheme="majorHAnsi"/>
          <w:lang w:val="en-GB"/>
        </w:rPr>
        <w:t xml:space="preserve">VB: </w:t>
      </w:r>
      <w:r w:rsidR="00401153" w:rsidRPr="008E51BF">
        <w:rPr>
          <w:rFonts w:asciiTheme="majorHAnsi" w:hAnsiTheme="majorHAnsi" w:cstheme="majorHAnsi"/>
          <w:lang w:val="en-GB"/>
        </w:rPr>
        <w:t>I</w:t>
      </w:r>
      <w:r w:rsidR="009876CE" w:rsidRPr="008E51BF">
        <w:rPr>
          <w:rFonts w:asciiTheme="majorHAnsi" w:hAnsiTheme="majorHAnsi" w:cstheme="majorHAnsi"/>
          <w:lang w:val="en-GB"/>
        </w:rPr>
        <w:t xml:space="preserve">t also </w:t>
      </w:r>
      <w:r w:rsidR="00401153" w:rsidRPr="008E51BF">
        <w:rPr>
          <w:rFonts w:asciiTheme="majorHAnsi" w:hAnsiTheme="majorHAnsi" w:cstheme="majorHAnsi"/>
          <w:lang w:val="en-GB"/>
        </w:rPr>
        <w:t>instilled a position that you have to think about what you're doing, and why you're doing it</w:t>
      </w:r>
      <w:r w:rsidR="009876CE" w:rsidRPr="008E51BF">
        <w:rPr>
          <w:rFonts w:asciiTheme="majorHAnsi" w:hAnsiTheme="majorHAnsi" w:cstheme="majorHAnsi"/>
          <w:lang w:val="en-GB"/>
        </w:rPr>
        <w:t>…</w:t>
      </w:r>
      <w:r w:rsidR="007C5B01">
        <w:rPr>
          <w:rFonts w:asciiTheme="majorHAnsi" w:hAnsiTheme="majorHAnsi" w:cstheme="majorHAnsi"/>
          <w:lang w:val="en-GB"/>
        </w:rPr>
        <w:t xml:space="preserve"> </w:t>
      </w:r>
      <w:r w:rsidR="00401153" w:rsidRPr="008E51BF">
        <w:rPr>
          <w:rFonts w:asciiTheme="majorHAnsi" w:hAnsiTheme="majorHAnsi" w:cstheme="majorHAnsi"/>
          <w:lang w:val="en-GB"/>
        </w:rPr>
        <w:t xml:space="preserve">come prepared to be able to defend what you're doing. </w:t>
      </w:r>
      <w:r w:rsidR="009876CE" w:rsidRPr="008E51BF">
        <w:rPr>
          <w:rFonts w:asciiTheme="majorHAnsi" w:hAnsiTheme="majorHAnsi" w:cstheme="majorHAnsi"/>
          <w:lang w:val="en-GB"/>
        </w:rPr>
        <w:t>T</w:t>
      </w:r>
      <w:r w:rsidR="00401153" w:rsidRPr="008E51BF">
        <w:rPr>
          <w:rFonts w:asciiTheme="majorHAnsi" w:hAnsiTheme="majorHAnsi" w:cstheme="majorHAnsi"/>
          <w:lang w:val="en-GB"/>
        </w:rPr>
        <w:t>hat's part of the empirical research process, but I'm talking more of a fundamental level</w:t>
      </w:r>
      <w:r w:rsidR="009876CE"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 an integral part of a process. </w:t>
      </w:r>
      <w:r w:rsidR="009876CE" w:rsidRPr="008E51BF">
        <w:rPr>
          <w:rFonts w:asciiTheme="majorHAnsi" w:hAnsiTheme="majorHAnsi" w:cstheme="majorHAnsi"/>
          <w:lang w:val="en-GB"/>
        </w:rPr>
        <w:t>B</w:t>
      </w:r>
      <w:r w:rsidR="00401153" w:rsidRPr="008E51BF">
        <w:rPr>
          <w:rFonts w:asciiTheme="majorHAnsi" w:hAnsiTheme="majorHAnsi" w:cstheme="majorHAnsi"/>
          <w:lang w:val="en-GB"/>
        </w:rPr>
        <w:t xml:space="preserve">eing a </w:t>
      </w:r>
      <w:r w:rsidR="009876CE" w:rsidRPr="008E51BF">
        <w:rPr>
          <w:rFonts w:asciiTheme="majorHAnsi" w:hAnsiTheme="majorHAnsi" w:cstheme="majorHAnsi"/>
          <w:lang w:val="en-GB"/>
        </w:rPr>
        <w:t>‘</w:t>
      </w:r>
      <w:r w:rsidR="00401153" w:rsidRPr="008E51BF">
        <w:rPr>
          <w:rFonts w:asciiTheme="majorHAnsi" w:hAnsiTheme="majorHAnsi" w:cstheme="majorHAnsi"/>
          <w:lang w:val="en-GB"/>
        </w:rPr>
        <w:t>knowing researcher</w:t>
      </w:r>
      <w:r w:rsidR="009876CE" w:rsidRPr="008E51BF">
        <w:rPr>
          <w:rFonts w:asciiTheme="majorHAnsi" w:hAnsiTheme="majorHAnsi" w:cstheme="majorHAnsi"/>
          <w:lang w:val="en-GB"/>
        </w:rPr>
        <w:t>’…</w:t>
      </w:r>
      <w:r w:rsidR="007C5B01">
        <w:rPr>
          <w:rFonts w:asciiTheme="majorHAnsi" w:hAnsiTheme="majorHAnsi" w:cstheme="majorHAnsi"/>
          <w:lang w:val="en-GB"/>
        </w:rPr>
        <w:t xml:space="preserve"> </w:t>
      </w:r>
      <w:r w:rsidR="009876CE" w:rsidRPr="008E51BF">
        <w:rPr>
          <w:rFonts w:asciiTheme="majorHAnsi" w:hAnsiTheme="majorHAnsi" w:cstheme="majorHAnsi"/>
          <w:lang w:val="en-GB"/>
        </w:rPr>
        <w:t xml:space="preserve">the </w:t>
      </w:r>
      <w:r w:rsidR="00401153" w:rsidRPr="008E51BF">
        <w:rPr>
          <w:rFonts w:asciiTheme="majorHAnsi" w:hAnsiTheme="majorHAnsi" w:cstheme="majorHAnsi"/>
          <w:lang w:val="en-GB"/>
        </w:rPr>
        <w:t>idea that you don't just do things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9876CE" w:rsidRPr="008E51BF">
        <w:rPr>
          <w:rFonts w:asciiTheme="majorHAnsi" w:hAnsiTheme="majorHAnsi" w:cstheme="majorHAnsi"/>
          <w:lang w:val="en-GB"/>
        </w:rPr>
        <w:t>You can</w:t>
      </w:r>
      <w:r w:rsidR="00401153" w:rsidRPr="008E51BF">
        <w:rPr>
          <w:rFonts w:asciiTheme="majorHAnsi" w:hAnsiTheme="majorHAnsi" w:cstheme="majorHAnsi"/>
          <w:lang w:val="en-GB"/>
        </w:rPr>
        <w:t xml:space="preserve"> be excited and explore</w:t>
      </w:r>
      <w:r w:rsidR="009876CE" w:rsidRPr="008E51BF">
        <w:rPr>
          <w:rFonts w:asciiTheme="majorHAnsi" w:hAnsiTheme="majorHAnsi" w:cstheme="majorHAnsi"/>
          <w:lang w:val="en-GB"/>
        </w:rPr>
        <w:t>,</w:t>
      </w:r>
      <w:r w:rsidR="00401153" w:rsidRPr="008E51BF">
        <w:rPr>
          <w:rFonts w:asciiTheme="majorHAnsi" w:hAnsiTheme="majorHAnsi" w:cstheme="majorHAnsi"/>
          <w:lang w:val="en-GB"/>
        </w:rPr>
        <w:t xml:space="preserve"> but you </w:t>
      </w:r>
      <w:r w:rsidR="009876CE" w:rsidRPr="008E51BF">
        <w:rPr>
          <w:rFonts w:asciiTheme="majorHAnsi" w:hAnsiTheme="majorHAnsi" w:cstheme="majorHAnsi"/>
          <w:lang w:val="en-GB"/>
        </w:rPr>
        <w:t xml:space="preserve">have to </w:t>
      </w:r>
      <w:r w:rsidR="00401153" w:rsidRPr="008E51BF">
        <w:rPr>
          <w:rFonts w:asciiTheme="majorHAnsi" w:hAnsiTheme="majorHAnsi" w:cstheme="majorHAnsi"/>
          <w:lang w:val="en-GB"/>
        </w:rPr>
        <w:t>actually really think about what you're doing</w:t>
      </w:r>
      <w:r w:rsidR="009876CE" w:rsidRPr="008E51BF">
        <w:rPr>
          <w:rFonts w:asciiTheme="majorHAnsi" w:hAnsiTheme="majorHAnsi" w:cstheme="majorHAnsi"/>
          <w:lang w:val="en-GB"/>
        </w:rPr>
        <w:t>,</w:t>
      </w:r>
      <w:r w:rsidR="00401153" w:rsidRPr="008E51BF">
        <w:rPr>
          <w:rFonts w:asciiTheme="majorHAnsi" w:hAnsiTheme="majorHAnsi" w:cstheme="majorHAnsi"/>
          <w:lang w:val="en-GB"/>
        </w:rPr>
        <w:t xml:space="preserve"> why and how</w:t>
      </w:r>
      <w:r w:rsidR="00D47070" w:rsidRPr="008E51BF">
        <w:rPr>
          <w:rFonts w:asciiTheme="majorHAnsi" w:hAnsiTheme="majorHAnsi" w:cstheme="majorHAnsi"/>
          <w:lang w:val="en-GB"/>
        </w:rPr>
        <w:t>…</w:t>
      </w:r>
      <w:r w:rsidRPr="008E51BF">
        <w:rPr>
          <w:rFonts w:asciiTheme="majorHAnsi" w:hAnsiTheme="majorHAnsi" w:cstheme="majorHAnsi"/>
          <w:lang w:val="en-GB"/>
        </w:rPr>
        <w:t xml:space="preserve"> </w:t>
      </w:r>
    </w:p>
    <w:p w14:paraId="2E5D0AE1" w14:textId="77777777" w:rsidR="002D6259" w:rsidRPr="008E51BF" w:rsidRDefault="002D6259">
      <w:pPr>
        <w:spacing w:after="0"/>
        <w:rPr>
          <w:rFonts w:asciiTheme="majorHAnsi" w:hAnsiTheme="majorHAnsi" w:cstheme="majorHAnsi"/>
          <w:lang w:val="en-GB"/>
        </w:rPr>
      </w:pPr>
    </w:p>
    <w:p w14:paraId="48B4275B" w14:textId="439B6CE2" w:rsidR="002D6259" w:rsidRPr="008E51BF" w:rsidRDefault="002D6259">
      <w:pPr>
        <w:spacing w:after="0"/>
        <w:rPr>
          <w:rFonts w:asciiTheme="majorHAnsi" w:hAnsiTheme="majorHAnsi" w:cstheme="majorHAnsi"/>
          <w:lang w:val="en-GB"/>
        </w:rPr>
      </w:pPr>
      <w:r w:rsidRPr="008E51BF">
        <w:rPr>
          <w:rFonts w:asciiTheme="majorHAnsi" w:hAnsiTheme="majorHAnsi" w:cstheme="majorHAnsi"/>
          <w:lang w:val="en-GB"/>
        </w:rPr>
        <w:t xml:space="preserve">VC: </w:t>
      </w:r>
      <w:r w:rsidR="00D47070" w:rsidRPr="008E51BF">
        <w:rPr>
          <w:rFonts w:asciiTheme="majorHAnsi" w:hAnsiTheme="majorHAnsi" w:cstheme="majorHAnsi"/>
          <w:lang w:val="en-GB"/>
        </w:rPr>
        <w:t>…</w:t>
      </w:r>
      <w:r w:rsidR="00401153" w:rsidRPr="008E51BF">
        <w:rPr>
          <w:rFonts w:asciiTheme="majorHAnsi" w:hAnsiTheme="majorHAnsi" w:cstheme="majorHAnsi"/>
          <w:lang w:val="en-GB"/>
        </w:rPr>
        <w:t>and</w:t>
      </w:r>
      <w:r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defend </w:t>
      </w:r>
      <w:r w:rsidR="00D47070" w:rsidRPr="008E51BF">
        <w:rPr>
          <w:rFonts w:asciiTheme="majorHAnsi" w:hAnsiTheme="majorHAnsi" w:cstheme="majorHAnsi"/>
          <w:lang w:val="en-GB"/>
        </w:rPr>
        <w:t xml:space="preserve">it </w:t>
      </w:r>
      <w:r w:rsidR="00401153" w:rsidRPr="008E51BF">
        <w:rPr>
          <w:rFonts w:asciiTheme="majorHAnsi" w:hAnsiTheme="majorHAnsi" w:cstheme="majorHAnsi"/>
          <w:lang w:val="en-GB"/>
        </w:rPr>
        <w:t>to the death</w:t>
      </w:r>
      <w:r w:rsidR="00D47070" w:rsidRPr="008E51BF">
        <w:rPr>
          <w:rFonts w:asciiTheme="majorHAnsi" w:hAnsiTheme="majorHAnsi" w:cstheme="majorHAnsi"/>
          <w:lang w:val="en-GB"/>
        </w:rPr>
        <w:t xml:space="preserve">! If you weren’t doing things the right way, it was framed as if </w:t>
      </w:r>
      <w:r w:rsidR="00401153" w:rsidRPr="008E51BF">
        <w:rPr>
          <w:rFonts w:asciiTheme="majorHAnsi" w:hAnsiTheme="majorHAnsi" w:cstheme="majorHAnsi"/>
          <w:lang w:val="en-GB"/>
        </w:rPr>
        <w:t xml:space="preserve">what you're doing has literally no value </w:t>
      </w:r>
      <w:r w:rsidR="00D47070" w:rsidRPr="008E51BF">
        <w:rPr>
          <w:rFonts w:asciiTheme="majorHAnsi" w:hAnsiTheme="majorHAnsi" w:cstheme="majorHAnsi"/>
          <w:lang w:val="en-GB"/>
        </w:rPr>
        <w:t>or</w:t>
      </w:r>
      <w:r w:rsidR="00401153" w:rsidRPr="008E51BF">
        <w:rPr>
          <w:rFonts w:asciiTheme="majorHAnsi" w:hAnsiTheme="majorHAnsi" w:cstheme="majorHAnsi"/>
          <w:lang w:val="en-GB"/>
        </w:rPr>
        <w:t xml:space="preserve"> credibility. </w:t>
      </w:r>
      <w:r w:rsidR="00D47070" w:rsidRPr="008E51BF">
        <w:rPr>
          <w:rFonts w:asciiTheme="majorHAnsi" w:hAnsiTheme="majorHAnsi" w:cstheme="majorHAnsi"/>
          <w:lang w:val="en-GB"/>
        </w:rPr>
        <w:t>A</w:t>
      </w:r>
      <w:r w:rsidR="00401153" w:rsidRPr="008E51BF">
        <w:rPr>
          <w:rFonts w:asciiTheme="majorHAnsi" w:hAnsiTheme="majorHAnsi" w:cstheme="majorHAnsi"/>
          <w:lang w:val="en-GB"/>
        </w:rPr>
        <w:t xml:space="preserve"> bit like MasterChef</w:t>
      </w:r>
      <w:r w:rsidR="00D47070" w:rsidRPr="008E51BF">
        <w:rPr>
          <w:rFonts w:asciiTheme="majorHAnsi" w:hAnsiTheme="majorHAnsi" w:cstheme="majorHAnsi"/>
          <w:lang w:val="en-GB"/>
        </w:rPr>
        <w:t>,</w:t>
      </w:r>
      <w:r w:rsidR="00401153" w:rsidRPr="008E51BF">
        <w:rPr>
          <w:rFonts w:asciiTheme="majorHAnsi" w:hAnsiTheme="majorHAnsi" w:cstheme="majorHAnsi"/>
          <w:lang w:val="en-GB"/>
        </w:rPr>
        <w:t xml:space="preserve"> that makes </w:t>
      </w:r>
      <w:r w:rsidRPr="008E51BF">
        <w:rPr>
          <w:rFonts w:asciiTheme="majorHAnsi" w:hAnsiTheme="majorHAnsi" w:cstheme="majorHAnsi"/>
          <w:lang w:val="en-GB"/>
        </w:rPr>
        <w:t>l</w:t>
      </w:r>
      <w:r w:rsidR="00401153" w:rsidRPr="008E51BF">
        <w:rPr>
          <w:rFonts w:asciiTheme="majorHAnsi" w:hAnsiTheme="majorHAnsi" w:cstheme="majorHAnsi"/>
          <w:lang w:val="en-GB"/>
        </w:rPr>
        <w:t>unch feel like a life and death crisis</w:t>
      </w:r>
      <w:r w:rsidR="00D47070"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47070" w:rsidRPr="008E51BF">
        <w:rPr>
          <w:rFonts w:asciiTheme="majorHAnsi" w:hAnsiTheme="majorHAnsi" w:cstheme="majorHAnsi"/>
          <w:lang w:val="en-GB"/>
        </w:rPr>
        <w:t>‘</w:t>
      </w:r>
      <w:r w:rsidR="00401153" w:rsidRPr="008E51BF">
        <w:rPr>
          <w:rFonts w:asciiTheme="majorHAnsi" w:hAnsiTheme="majorHAnsi" w:cstheme="majorHAnsi"/>
          <w:lang w:val="en-GB"/>
        </w:rPr>
        <w:t xml:space="preserve">lunch </w:t>
      </w:r>
      <w:r w:rsidRPr="008E51BF">
        <w:rPr>
          <w:rFonts w:asciiTheme="majorHAnsi" w:hAnsiTheme="majorHAnsi" w:cstheme="majorHAnsi"/>
          <w:lang w:val="en-GB"/>
        </w:rPr>
        <w:t>might be three minutes late!</w:t>
      </w:r>
      <w:r w:rsidR="00401153" w:rsidRPr="008E51BF">
        <w:rPr>
          <w:rFonts w:asciiTheme="majorHAnsi" w:hAnsiTheme="majorHAnsi" w:cstheme="majorHAnsi"/>
          <w:lang w:val="en-GB"/>
        </w:rPr>
        <w:t xml:space="preserve"> Oh my god</w:t>
      </w:r>
      <w:r w:rsidRPr="008E51BF">
        <w:rPr>
          <w:rFonts w:asciiTheme="majorHAnsi" w:hAnsiTheme="majorHAnsi" w:cstheme="majorHAnsi"/>
          <w:lang w:val="en-GB"/>
        </w:rPr>
        <w:t>!</w:t>
      </w:r>
      <w:r w:rsidR="00D47070" w:rsidRPr="008E51BF">
        <w:rPr>
          <w:rFonts w:asciiTheme="majorHAnsi" w:hAnsiTheme="majorHAnsi" w:cstheme="majorHAnsi"/>
          <w:lang w:val="en-GB"/>
        </w:rPr>
        <w:t>’</w:t>
      </w:r>
    </w:p>
    <w:p w14:paraId="47900E6D" w14:textId="39651424" w:rsidR="001C457E" w:rsidRPr="008E51BF" w:rsidRDefault="00D47070">
      <w:pPr>
        <w:spacing w:after="0"/>
        <w:rPr>
          <w:rFonts w:asciiTheme="majorHAnsi" w:hAnsiTheme="majorHAnsi" w:cstheme="majorHAnsi"/>
          <w:lang w:val="en-GB"/>
        </w:rPr>
      </w:pPr>
      <w:r w:rsidRPr="008E51BF">
        <w:rPr>
          <w:rFonts w:asciiTheme="majorHAnsi" w:hAnsiTheme="majorHAnsi" w:cstheme="majorHAnsi"/>
          <w:lang w:val="en-GB"/>
        </w:rPr>
        <w:t>W</w:t>
      </w:r>
      <w:r w:rsidR="00401153" w:rsidRPr="008E51BF">
        <w:rPr>
          <w:rFonts w:asciiTheme="majorHAnsi" w:hAnsiTheme="majorHAnsi" w:cstheme="majorHAnsi"/>
          <w:lang w:val="en-GB"/>
        </w:rPr>
        <w:t xml:space="preserve">hen you think back </w:t>
      </w:r>
      <w:r w:rsidRPr="008E51BF">
        <w:rPr>
          <w:rFonts w:asciiTheme="majorHAnsi" w:hAnsiTheme="majorHAnsi" w:cstheme="majorHAnsi"/>
          <w:lang w:val="en-GB"/>
        </w:rPr>
        <w:t>on how we got</w:t>
      </w:r>
      <w:r w:rsidR="00401153" w:rsidRPr="008E51BF">
        <w:rPr>
          <w:rFonts w:asciiTheme="majorHAnsi" w:hAnsiTheme="majorHAnsi" w:cstheme="majorHAnsi"/>
          <w:lang w:val="en-GB"/>
        </w:rPr>
        <w:t xml:space="preserve"> here and wh</w:t>
      </w:r>
      <w:r w:rsidR="00F05379" w:rsidRPr="008E51BF">
        <w:rPr>
          <w:rFonts w:asciiTheme="majorHAnsi" w:hAnsiTheme="majorHAnsi" w:cstheme="majorHAnsi"/>
          <w:lang w:val="en-GB"/>
        </w:rPr>
        <w:t>at</w:t>
      </w:r>
      <w:r w:rsidR="00401153" w:rsidRPr="008E51BF">
        <w:rPr>
          <w:rFonts w:asciiTheme="majorHAnsi" w:hAnsiTheme="majorHAnsi" w:cstheme="majorHAnsi"/>
          <w:lang w:val="en-GB"/>
        </w:rPr>
        <w:t xml:space="preserve"> we see as important</w:t>
      </w:r>
      <w:r w:rsidR="00F05379" w:rsidRPr="008E51BF">
        <w:rPr>
          <w:rFonts w:asciiTheme="majorHAnsi" w:hAnsiTheme="majorHAnsi" w:cstheme="majorHAnsi"/>
          <w:lang w:val="en-GB"/>
        </w:rPr>
        <w:t xml:space="preserve"> as qualitative methodologists</w:t>
      </w:r>
      <w:r w:rsidRPr="008E51BF">
        <w:rPr>
          <w:rFonts w:asciiTheme="majorHAnsi" w:hAnsiTheme="majorHAnsi" w:cstheme="majorHAnsi"/>
          <w:lang w:val="en-GB"/>
        </w:rPr>
        <w:t>, s</w:t>
      </w:r>
      <w:r w:rsidR="00401153" w:rsidRPr="008E51BF">
        <w:rPr>
          <w:rFonts w:asciiTheme="majorHAnsi" w:hAnsiTheme="majorHAnsi" w:cstheme="majorHAnsi"/>
          <w:lang w:val="en-GB"/>
        </w:rPr>
        <w:t>o much of it is shaped by that experience.</w:t>
      </w:r>
    </w:p>
    <w:p w14:paraId="7C863E77" w14:textId="77777777" w:rsidR="001C457E" w:rsidRPr="008E51BF" w:rsidRDefault="001C457E">
      <w:pPr>
        <w:spacing w:after="0"/>
        <w:rPr>
          <w:rFonts w:asciiTheme="majorHAnsi" w:hAnsiTheme="majorHAnsi" w:cstheme="majorHAnsi"/>
          <w:lang w:val="en-GB"/>
        </w:rPr>
      </w:pPr>
    </w:p>
    <w:p w14:paraId="45175763" w14:textId="6E539773" w:rsidR="001C457E" w:rsidRPr="008E51BF" w:rsidRDefault="002D6259">
      <w:pPr>
        <w:spacing w:after="0"/>
        <w:rPr>
          <w:rFonts w:asciiTheme="majorHAnsi" w:hAnsiTheme="majorHAnsi" w:cstheme="majorHAnsi"/>
          <w:lang w:val="en-GB"/>
        </w:rPr>
      </w:pPr>
      <w:r w:rsidRPr="008E51BF">
        <w:rPr>
          <w:rFonts w:asciiTheme="majorHAnsi" w:hAnsiTheme="majorHAnsi" w:cstheme="majorHAnsi"/>
          <w:lang w:val="en-GB"/>
        </w:rPr>
        <w:t xml:space="preserve">AC: </w:t>
      </w:r>
      <w:r w:rsidR="00D47070" w:rsidRPr="008E51BF">
        <w:rPr>
          <w:rFonts w:asciiTheme="majorHAnsi" w:hAnsiTheme="majorHAnsi" w:cstheme="majorHAnsi"/>
          <w:lang w:val="en-GB"/>
        </w:rPr>
        <w:t>From</w:t>
      </w:r>
      <w:r w:rsidR="00401153" w:rsidRPr="008E51BF">
        <w:rPr>
          <w:rFonts w:asciiTheme="majorHAnsi" w:hAnsiTheme="majorHAnsi" w:cstheme="majorHAnsi"/>
          <w:lang w:val="en-GB"/>
        </w:rPr>
        <w:t xml:space="preserve"> this experience came </w:t>
      </w:r>
      <w:r w:rsidR="00D47070" w:rsidRPr="008E51BF">
        <w:rPr>
          <w:rFonts w:asciiTheme="majorHAnsi" w:hAnsiTheme="majorHAnsi" w:cstheme="majorHAnsi"/>
          <w:lang w:val="en-GB"/>
        </w:rPr>
        <w:t>your 2006</w:t>
      </w:r>
      <w:r w:rsidR="00401153" w:rsidRPr="008E51BF">
        <w:rPr>
          <w:rFonts w:asciiTheme="majorHAnsi" w:hAnsiTheme="majorHAnsi" w:cstheme="majorHAnsi"/>
          <w:lang w:val="en-GB"/>
        </w:rPr>
        <w:t xml:space="preserve"> methodological paper,</w:t>
      </w:r>
      <w:r w:rsidR="00D47070" w:rsidRPr="008E51BF">
        <w:rPr>
          <w:rFonts w:asciiTheme="majorHAnsi" w:hAnsiTheme="majorHAnsi" w:cstheme="majorHAnsi"/>
          <w:lang w:val="en-GB"/>
        </w:rPr>
        <w:t xml:space="preserve"> which at </w:t>
      </w:r>
      <w:r w:rsidR="00401153" w:rsidRPr="008E51BF">
        <w:rPr>
          <w:rFonts w:asciiTheme="majorHAnsi" w:hAnsiTheme="majorHAnsi" w:cstheme="majorHAnsi"/>
          <w:lang w:val="en-GB"/>
        </w:rPr>
        <w:t xml:space="preserve">last count </w:t>
      </w:r>
      <w:r w:rsidR="00D47070" w:rsidRPr="008E51BF">
        <w:rPr>
          <w:rFonts w:asciiTheme="majorHAnsi" w:hAnsiTheme="majorHAnsi" w:cstheme="majorHAnsi"/>
          <w:lang w:val="en-GB"/>
        </w:rPr>
        <w:t>had</w:t>
      </w:r>
      <w:r w:rsidR="00401153" w:rsidRPr="008E51BF">
        <w:rPr>
          <w:rFonts w:asciiTheme="majorHAnsi" w:hAnsiTheme="majorHAnsi" w:cstheme="majorHAnsi"/>
          <w:lang w:val="en-GB"/>
        </w:rPr>
        <w:t xml:space="preserve"> over 100,000 citations</w:t>
      </w:r>
      <w:r w:rsidR="00D47070" w:rsidRPr="008E51BF">
        <w:rPr>
          <w:rFonts w:asciiTheme="majorHAnsi" w:hAnsiTheme="majorHAnsi" w:cstheme="majorHAnsi"/>
          <w:lang w:val="en-GB"/>
        </w:rPr>
        <w:t xml:space="preserve">. It’s a running joke </w:t>
      </w:r>
      <w:r w:rsidR="00401153" w:rsidRPr="008E51BF">
        <w:rPr>
          <w:rFonts w:asciiTheme="majorHAnsi" w:hAnsiTheme="majorHAnsi" w:cstheme="majorHAnsi"/>
          <w:lang w:val="en-GB"/>
        </w:rPr>
        <w:t>in qualitative student circles</w:t>
      </w:r>
      <w:r w:rsidR="00D47070" w:rsidRPr="008E51BF">
        <w:rPr>
          <w:rFonts w:asciiTheme="majorHAnsi" w:hAnsiTheme="majorHAnsi" w:cstheme="majorHAnsi"/>
          <w:lang w:val="en-GB"/>
        </w:rPr>
        <w:t xml:space="preserve">: </w:t>
      </w:r>
      <w:r w:rsidRPr="008E51BF">
        <w:rPr>
          <w:rFonts w:asciiTheme="majorHAnsi" w:hAnsiTheme="majorHAnsi" w:cstheme="majorHAnsi"/>
          <w:lang w:val="en-GB"/>
        </w:rPr>
        <w:t>B</w:t>
      </w:r>
      <w:r w:rsidR="00401153" w:rsidRPr="008E51BF">
        <w:rPr>
          <w:rFonts w:asciiTheme="majorHAnsi" w:hAnsiTheme="majorHAnsi" w:cstheme="majorHAnsi"/>
          <w:lang w:val="en-GB"/>
        </w:rPr>
        <w:t>r</w:t>
      </w:r>
      <w:r w:rsidRPr="008E51BF">
        <w:rPr>
          <w:rFonts w:asciiTheme="majorHAnsi" w:hAnsiTheme="majorHAnsi" w:cstheme="majorHAnsi"/>
          <w:lang w:val="en-GB"/>
        </w:rPr>
        <w:t>au</w:t>
      </w:r>
      <w:r w:rsidR="00401153" w:rsidRPr="008E51BF">
        <w:rPr>
          <w:rFonts w:asciiTheme="majorHAnsi" w:hAnsiTheme="majorHAnsi" w:cstheme="majorHAnsi"/>
          <w:lang w:val="en-GB"/>
        </w:rPr>
        <w:t>n and Clark</w:t>
      </w:r>
      <w:r w:rsidR="00F05379" w:rsidRPr="008E51BF">
        <w:rPr>
          <w:rFonts w:asciiTheme="majorHAnsi" w:hAnsiTheme="majorHAnsi" w:cstheme="majorHAnsi"/>
          <w:lang w:val="en-GB"/>
        </w:rPr>
        <w:t>e</w:t>
      </w:r>
      <w:r w:rsidR="00401153" w:rsidRPr="008E51BF">
        <w:rPr>
          <w:rFonts w:asciiTheme="majorHAnsi" w:hAnsiTheme="majorHAnsi" w:cstheme="majorHAnsi"/>
          <w:lang w:val="en-GB"/>
        </w:rPr>
        <w:t xml:space="preserve"> 2006</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47070" w:rsidRPr="008E51BF">
        <w:rPr>
          <w:rFonts w:asciiTheme="majorHAnsi" w:hAnsiTheme="majorHAnsi" w:cstheme="majorHAnsi"/>
          <w:lang w:val="en-GB"/>
        </w:rPr>
        <w:t>Bingo</w:t>
      </w:r>
      <w:r w:rsidR="00401153" w:rsidRPr="008E51BF">
        <w:rPr>
          <w:rFonts w:asciiTheme="majorHAnsi" w:hAnsiTheme="majorHAnsi" w:cstheme="majorHAnsi"/>
          <w:lang w:val="en-GB"/>
        </w:rPr>
        <w:t xml:space="preserve"> card</w:t>
      </w:r>
      <w:r w:rsidRPr="008E51BF">
        <w:rPr>
          <w:rFonts w:asciiTheme="majorHAnsi" w:hAnsiTheme="majorHAnsi" w:cstheme="majorHAnsi"/>
          <w:lang w:val="en-GB"/>
        </w:rPr>
        <w:t xml:space="preserve">! </w:t>
      </w:r>
      <w:r w:rsidR="00D47070" w:rsidRPr="008E51BF">
        <w:rPr>
          <w:rFonts w:asciiTheme="majorHAnsi" w:hAnsiTheme="majorHAnsi" w:cstheme="majorHAnsi"/>
          <w:lang w:val="en-GB"/>
        </w:rPr>
        <w:t>What inspired the development of</w:t>
      </w:r>
      <w:r w:rsidR="00401153" w:rsidRPr="008E51BF">
        <w:rPr>
          <w:rFonts w:asciiTheme="majorHAnsi" w:hAnsiTheme="majorHAnsi" w:cstheme="majorHAnsi"/>
          <w:lang w:val="en-GB"/>
        </w:rPr>
        <w:t xml:space="preserve"> what's now become known as reflexive thematic analysi</w:t>
      </w:r>
      <w:r w:rsidR="00D47070" w:rsidRPr="008E51BF">
        <w:rPr>
          <w:rFonts w:asciiTheme="majorHAnsi" w:hAnsiTheme="majorHAnsi" w:cstheme="majorHAnsi"/>
          <w:lang w:val="en-GB"/>
        </w:rPr>
        <w:t>s?</w:t>
      </w:r>
    </w:p>
    <w:p w14:paraId="2B804A0E" w14:textId="77777777" w:rsidR="001C457E" w:rsidRPr="008E51BF" w:rsidRDefault="001C457E">
      <w:pPr>
        <w:spacing w:after="0"/>
        <w:rPr>
          <w:rFonts w:asciiTheme="majorHAnsi" w:hAnsiTheme="majorHAnsi" w:cstheme="majorHAnsi"/>
          <w:lang w:val="en-GB"/>
        </w:rPr>
      </w:pPr>
    </w:p>
    <w:p w14:paraId="73A5D3CC" w14:textId="75C27FD8" w:rsidR="001C457E" w:rsidRPr="008E51BF" w:rsidRDefault="002D6259">
      <w:pPr>
        <w:spacing w:after="0"/>
        <w:rPr>
          <w:rFonts w:asciiTheme="majorHAnsi" w:hAnsiTheme="majorHAnsi" w:cstheme="majorHAnsi"/>
          <w:lang w:val="en-GB"/>
        </w:rPr>
      </w:pPr>
      <w:r w:rsidRPr="008E51BF">
        <w:rPr>
          <w:rFonts w:asciiTheme="majorHAnsi" w:hAnsiTheme="majorHAnsi" w:cstheme="majorHAnsi"/>
          <w:lang w:val="en-GB"/>
        </w:rPr>
        <w:t xml:space="preserve">VB: </w:t>
      </w:r>
      <w:r w:rsidR="00D903E2" w:rsidRPr="008E51BF">
        <w:rPr>
          <w:rFonts w:asciiTheme="majorHAnsi" w:hAnsiTheme="majorHAnsi" w:cstheme="majorHAnsi"/>
          <w:lang w:val="en-GB"/>
        </w:rPr>
        <w:t>W</w:t>
      </w:r>
      <w:r w:rsidR="00401153" w:rsidRPr="008E51BF">
        <w:rPr>
          <w:rFonts w:asciiTheme="majorHAnsi" w:hAnsiTheme="majorHAnsi" w:cstheme="majorHAnsi"/>
          <w:lang w:val="en-GB"/>
        </w:rPr>
        <w:t xml:space="preserve">e both had </w:t>
      </w:r>
      <w:r w:rsidR="00D903E2" w:rsidRPr="008E51BF">
        <w:rPr>
          <w:rFonts w:asciiTheme="majorHAnsi" w:hAnsiTheme="majorHAnsi" w:cstheme="majorHAnsi"/>
          <w:lang w:val="en-GB"/>
        </w:rPr>
        <w:t xml:space="preserve">years of </w:t>
      </w:r>
      <w:r w:rsidR="00401153" w:rsidRPr="008E51BF">
        <w:rPr>
          <w:rFonts w:asciiTheme="majorHAnsi" w:hAnsiTheme="majorHAnsi" w:cstheme="majorHAnsi"/>
          <w:lang w:val="en-GB"/>
        </w:rPr>
        <w:t xml:space="preserve">frustration with the ways in which these things were being talked about and written about. </w:t>
      </w:r>
      <w:r w:rsidR="00D903E2" w:rsidRPr="008E51BF">
        <w:rPr>
          <w:rFonts w:asciiTheme="majorHAnsi" w:hAnsiTheme="majorHAnsi" w:cstheme="majorHAnsi"/>
          <w:lang w:val="en-GB"/>
        </w:rPr>
        <w:t>G</w:t>
      </w:r>
      <w:r w:rsidR="00401153" w:rsidRPr="008E51BF">
        <w:rPr>
          <w:rFonts w:asciiTheme="majorHAnsi" w:hAnsiTheme="majorHAnsi" w:cstheme="majorHAnsi"/>
          <w:lang w:val="en-GB"/>
        </w:rPr>
        <w:t>rand ideas that never eventuated</w:t>
      </w:r>
      <w:r w:rsidR="00D903E2" w:rsidRPr="008E51BF">
        <w:rPr>
          <w:rFonts w:asciiTheme="majorHAnsi" w:hAnsiTheme="majorHAnsi" w:cstheme="majorHAnsi"/>
          <w:lang w:val="en-GB"/>
        </w:rPr>
        <w:t>, because I was burnt out…</w:t>
      </w:r>
      <w:r w:rsidR="007C5B01">
        <w:rPr>
          <w:rFonts w:asciiTheme="majorHAnsi" w:hAnsiTheme="majorHAnsi" w:cstheme="majorHAnsi"/>
          <w:lang w:val="en-GB"/>
        </w:rPr>
        <w:t xml:space="preserve"> </w:t>
      </w:r>
      <w:r w:rsidR="00D903E2" w:rsidRPr="008E51BF">
        <w:rPr>
          <w:rFonts w:asciiTheme="majorHAnsi" w:hAnsiTheme="majorHAnsi" w:cstheme="majorHAnsi"/>
          <w:lang w:val="en-GB"/>
        </w:rPr>
        <w:t xml:space="preserve">but then I had my first sabbatical. </w:t>
      </w:r>
      <w:r w:rsidR="00401153" w:rsidRPr="008E51BF">
        <w:rPr>
          <w:rFonts w:asciiTheme="majorHAnsi" w:hAnsiTheme="majorHAnsi" w:cstheme="majorHAnsi"/>
          <w:lang w:val="en-GB"/>
        </w:rPr>
        <w:t xml:space="preserve">I was in Bristol, </w:t>
      </w:r>
      <w:r w:rsidRPr="008E51BF">
        <w:rPr>
          <w:rFonts w:asciiTheme="majorHAnsi" w:hAnsiTheme="majorHAnsi" w:cstheme="majorHAnsi"/>
          <w:lang w:val="en-GB"/>
        </w:rPr>
        <w:t>at UWE, a</w:t>
      </w:r>
      <w:r w:rsidR="00401153" w:rsidRPr="008E51BF">
        <w:rPr>
          <w:rFonts w:asciiTheme="majorHAnsi" w:hAnsiTheme="majorHAnsi" w:cstheme="majorHAnsi"/>
          <w:lang w:val="en-GB"/>
        </w:rPr>
        <w:t>nd we seize</w:t>
      </w:r>
      <w:r w:rsidRPr="008E51BF">
        <w:rPr>
          <w:rFonts w:asciiTheme="majorHAnsi" w:hAnsiTheme="majorHAnsi" w:cstheme="majorHAnsi"/>
          <w:lang w:val="en-GB"/>
        </w:rPr>
        <w:t>d</w:t>
      </w:r>
      <w:r w:rsidR="00401153" w:rsidRPr="008E51BF">
        <w:rPr>
          <w:rFonts w:asciiTheme="majorHAnsi" w:hAnsiTheme="majorHAnsi" w:cstheme="majorHAnsi"/>
          <w:lang w:val="en-GB"/>
        </w:rPr>
        <w:t xml:space="preserve"> the moment.</w:t>
      </w:r>
    </w:p>
    <w:p w14:paraId="3BBB3BB6" w14:textId="77777777" w:rsidR="001C457E" w:rsidRPr="008E51BF" w:rsidRDefault="001C457E">
      <w:pPr>
        <w:spacing w:after="0"/>
        <w:rPr>
          <w:rFonts w:asciiTheme="majorHAnsi" w:hAnsiTheme="majorHAnsi" w:cstheme="majorHAnsi"/>
          <w:lang w:val="en-GB"/>
        </w:rPr>
      </w:pPr>
    </w:p>
    <w:p w14:paraId="18EE7FAC" w14:textId="4031A951" w:rsidR="001C457E" w:rsidRPr="008E51BF" w:rsidRDefault="002D6259">
      <w:pPr>
        <w:spacing w:after="0"/>
        <w:rPr>
          <w:rFonts w:asciiTheme="majorHAnsi" w:hAnsiTheme="majorHAnsi" w:cstheme="majorHAnsi"/>
          <w:lang w:val="en-GB"/>
        </w:rPr>
      </w:pPr>
      <w:r w:rsidRPr="008E51BF">
        <w:rPr>
          <w:rFonts w:asciiTheme="majorHAnsi" w:hAnsiTheme="majorHAnsi" w:cstheme="majorHAnsi"/>
          <w:lang w:val="en-GB"/>
        </w:rPr>
        <w:t xml:space="preserve">VC: </w:t>
      </w:r>
      <w:r w:rsidR="00D903E2" w:rsidRPr="008E51BF">
        <w:rPr>
          <w:rFonts w:asciiTheme="majorHAnsi" w:hAnsiTheme="majorHAnsi" w:cstheme="majorHAnsi"/>
          <w:lang w:val="en-GB"/>
        </w:rPr>
        <w:t>O</w:t>
      </w:r>
      <w:r w:rsidRPr="008E51BF">
        <w:rPr>
          <w:rFonts w:asciiTheme="majorHAnsi" w:hAnsiTheme="majorHAnsi" w:cstheme="majorHAnsi"/>
          <w:lang w:val="en-GB"/>
        </w:rPr>
        <w:t>ur</w:t>
      </w:r>
      <w:r w:rsidR="00401153" w:rsidRPr="008E51BF">
        <w:rPr>
          <w:rFonts w:asciiTheme="majorHAnsi" w:hAnsiTheme="majorHAnsi" w:cstheme="majorHAnsi"/>
          <w:lang w:val="en-GB"/>
        </w:rPr>
        <w:t xml:space="preserve"> ambitions </w:t>
      </w:r>
      <w:r w:rsidRPr="008E51BF">
        <w:rPr>
          <w:rFonts w:asciiTheme="majorHAnsi" w:hAnsiTheme="majorHAnsi" w:cstheme="majorHAnsi"/>
          <w:lang w:val="en-GB"/>
        </w:rPr>
        <w:t>we</w:t>
      </w:r>
      <w:r w:rsidR="00401153" w:rsidRPr="008E51BF">
        <w:rPr>
          <w:rFonts w:asciiTheme="majorHAnsi" w:hAnsiTheme="majorHAnsi" w:cstheme="majorHAnsi"/>
          <w:lang w:val="en-GB"/>
        </w:rPr>
        <w:t>re quite small</w:t>
      </w:r>
      <w:r w:rsidR="00D903E2" w:rsidRPr="008E51BF">
        <w:rPr>
          <w:rFonts w:asciiTheme="majorHAnsi" w:hAnsiTheme="majorHAnsi" w:cstheme="majorHAnsi"/>
          <w:lang w:val="en-GB"/>
        </w:rPr>
        <w:t>. M</w:t>
      </w:r>
      <w:r w:rsidR="00401153" w:rsidRPr="008E51BF">
        <w:rPr>
          <w:rFonts w:asciiTheme="majorHAnsi" w:hAnsiTheme="majorHAnsi" w:cstheme="majorHAnsi"/>
          <w:lang w:val="en-GB"/>
        </w:rPr>
        <w:t>y joke was always</w:t>
      </w:r>
      <w:r w:rsidR="00D903E2" w:rsidRPr="008E51BF">
        <w:rPr>
          <w:rFonts w:asciiTheme="majorHAnsi" w:hAnsiTheme="majorHAnsi" w:cstheme="majorHAnsi"/>
          <w:lang w:val="en-GB"/>
        </w:rPr>
        <w:t xml:space="preserve"> that</w:t>
      </w:r>
      <w:r w:rsidR="00401153" w:rsidRPr="008E51BF">
        <w:rPr>
          <w:rFonts w:asciiTheme="majorHAnsi" w:hAnsiTheme="majorHAnsi" w:cstheme="majorHAnsi"/>
          <w:lang w:val="en-GB"/>
        </w:rPr>
        <w:t xml:space="preserve"> because I was doing LGBT research, I expected an audience of six people</w:t>
      </w:r>
      <w:r w:rsidR="006A7FA9" w:rsidRPr="008E51BF">
        <w:rPr>
          <w:rFonts w:asciiTheme="majorHAnsi" w:hAnsiTheme="majorHAnsi" w:cstheme="majorHAnsi"/>
          <w:lang w:val="en-GB"/>
        </w:rPr>
        <w:t xml:space="preserve"> for a presentation</w:t>
      </w:r>
      <w:r w:rsidR="00D903E2" w:rsidRPr="008E51BF">
        <w:rPr>
          <w:rFonts w:asciiTheme="majorHAnsi" w:hAnsiTheme="majorHAnsi" w:cstheme="majorHAnsi"/>
          <w:lang w:val="en-GB"/>
        </w:rPr>
        <w:t>…</w:t>
      </w:r>
      <w:r w:rsidR="007C5B01">
        <w:rPr>
          <w:rFonts w:asciiTheme="majorHAnsi" w:hAnsiTheme="majorHAnsi" w:cstheme="majorHAnsi"/>
          <w:lang w:val="en-GB"/>
        </w:rPr>
        <w:t xml:space="preserve"> </w:t>
      </w:r>
      <w:r w:rsidR="00401153" w:rsidRPr="008E51BF">
        <w:rPr>
          <w:rFonts w:asciiTheme="majorHAnsi" w:hAnsiTheme="majorHAnsi" w:cstheme="majorHAnsi"/>
          <w:lang w:val="en-GB"/>
        </w:rPr>
        <w:t>the interest in this kind of work was so minimal</w:t>
      </w:r>
      <w:r w:rsidR="00D903E2" w:rsidRPr="008E51BF">
        <w:rPr>
          <w:rFonts w:asciiTheme="majorHAnsi" w:hAnsiTheme="majorHAnsi" w:cstheme="majorHAnsi"/>
          <w:lang w:val="en-GB"/>
        </w:rPr>
        <w:t>. W</w:t>
      </w:r>
      <w:r w:rsidRPr="008E51BF">
        <w:rPr>
          <w:rFonts w:asciiTheme="majorHAnsi" w:hAnsiTheme="majorHAnsi" w:cstheme="majorHAnsi"/>
          <w:lang w:val="en-GB"/>
        </w:rPr>
        <w:t xml:space="preserve">e’ll </w:t>
      </w:r>
      <w:r w:rsidR="00401153" w:rsidRPr="008E51BF">
        <w:rPr>
          <w:rFonts w:asciiTheme="majorHAnsi" w:hAnsiTheme="majorHAnsi" w:cstheme="majorHAnsi"/>
          <w:lang w:val="en-GB"/>
        </w:rPr>
        <w:t>just write this little niche paper</w:t>
      </w:r>
      <w:r w:rsidR="00D903E2" w:rsidRPr="008E51BF">
        <w:rPr>
          <w:rFonts w:asciiTheme="majorHAnsi" w:hAnsiTheme="majorHAnsi" w:cstheme="majorHAnsi"/>
          <w:lang w:val="en-GB"/>
        </w:rPr>
        <w:t xml:space="preserve"> that reflects the way we value qualitative research, </w:t>
      </w:r>
      <w:r w:rsidR="00401153" w:rsidRPr="008E51BF">
        <w:rPr>
          <w:rFonts w:asciiTheme="majorHAnsi" w:hAnsiTheme="majorHAnsi" w:cstheme="majorHAnsi"/>
          <w:lang w:val="en-GB"/>
        </w:rPr>
        <w:t>mainly for us</w:t>
      </w:r>
      <w:r w:rsidR="00D903E2" w:rsidRPr="008E51BF">
        <w:rPr>
          <w:rFonts w:asciiTheme="majorHAnsi" w:hAnsiTheme="majorHAnsi" w:cstheme="majorHAnsi"/>
          <w:lang w:val="en-GB"/>
        </w:rPr>
        <w:t xml:space="preserve"> </w:t>
      </w:r>
      <w:r w:rsidR="00401153" w:rsidRPr="008E51BF">
        <w:rPr>
          <w:rFonts w:asciiTheme="majorHAnsi" w:hAnsiTheme="majorHAnsi" w:cstheme="majorHAnsi"/>
          <w:lang w:val="en-GB"/>
        </w:rPr>
        <w:t>to</w:t>
      </w:r>
      <w:r w:rsidR="00D903E2" w:rsidRPr="008E51BF">
        <w:rPr>
          <w:rFonts w:asciiTheme="majorHAnsi" w:hAnsiTheme="majorHAnsi" w:cstheme="majorHAnsi"/>
          <w:lang w:val="en-GB"/>
        </w:rPr>
        <w:t xml:space="preserve"> give to</w:t>
      </w:r>
      <w:r w:rsidR="00401153" w:rsidRPr="008E51BF">
        <w:rPr>
          <w:rFonts w:asciiTheme="majorHAnsi" w:hAnsiTheme="majorHAnsi" w:cstheme="majorHAnsi"/>
          <w:lang w:val="en-GB"/>
        </w:rPr>
        <w:t xml:space="preserve"> our students</w:t>
      </w:r>
      <w:r w:rsidR="00D903E2" w:rsidRPr="008E51BF">
        <w:rPr>
          <w:rFonts w:asciiTheme="majorHAnsi" w:hAnsiTheme="majorHAnsi" w:cstheme="majorHAnsi"/>
          <w:lang w:val="en-GB"/>
        </w:rPr>
        <w:t>. W</w:t>
      </w:r>
      <w:r w:rsidR="00401153" w:rsidRPr="008E51BF">
        <w:rPr>
          <w:rFonts w:asciiTheme="majorHAnsi" w:hAnsiTheme="majorHAnsi" w:cstheme="majorHAnsi"/>
          <w:lang w:val="en-GB"/>
        </w:rPr>
        <w:t xml:space="preserve">e wrote it in the house that </w:t>
      </w:r>
      <w:r w:rsidRPr="008E51BF">
        <w:rPr>
          <w:rFonts w:asciiTheme="majorHAnsi" w:hAnsiTheme="majorHAnsi" w:cstheme="majorHAnsi"/>
          <w:lang w:val="en-GB"/>
        </w:rPr>
        <w:t>Ginny</w:t>
      </w:r>
      <w:r w:rsidR="00401153" w:rsidRPr="008E51BF">
        <w:rPr>
          <w:rFonts w:asciiTheme="majorHAnsi" w:hAnsiTheme="majorHAnsi" w:cstheme="majorHAnsi"/>
          <w:lang w:val="en-GB"/>
        </w:rPr>
        <w:t xml:space="preserve"> was renting a </w:t>
      </w:r>
      <w:r w:rsidRPr="008E51BF">
        <w:rPr>
          <w:rFonts w:asciiTheme="majorHAnsi" w:hAnsiTheme="majorHAnsi" w:cstheme="majorHAnsi"/>
          <w:lang w:val="en-GB"/>
        </w:rPr>
        <w:t>room in.</w:t>
      </w:r>
      <w:r w:rsidR="00401153" w:rsidRPr="008E51BF">
        <w:rPr>
          <w:rFonts w:asciiTheme="majorHAnsi" w:hAnsiTheme="majorHAnsi" w:cstheme="majorHAnsi"/>
          <w:lang w:val="en-GB"/>
        </w:rPr>
        <w:t xml:space="preserve"> </w:t>
      </w:r>
      <w:r w:rsidR="00D903E2" w:rsidRPr="008E51BF">
        <w:rPr>
          <w:rFonts w:asciiTheme="majorHAnsi" w:hAnsiTheme="majorHAnsi" w:cstheme="majorHAnsi"/>
          <w:lang w:val="en-GB"/>
        </w:rPr>
        <w:t>W</w:t>
      </w:r>
      <w:r w:rsidR="00401153" w:rsidRPr="008E51BF">
        <w:rPr>
          <w:rFonts w:asciiTheme="majorHAnsi" w:hAnsiTheme="majorHAnsi" w:cstheme="majorHAnsi"/>
          <w:lang w:val="en-GB"/>
        </w:rPr>
        <w:t xml:space="preserve">e did the bulk of the work very quickly. </w:t>
      </w:r>
      <w:r w:rsidR="00D903E2" w:rsidRPr="008E51BF">
        <w:rPr>
          <w:rFonts w:asciiTheme="majorHAnsi" w:hAnsiTheme="majorHAnsi" w:cstheme="majorHAnsi"/>
          <w:lang w:val="en-GB"/>
        </w:rPr>
        <w:t>We went</w:t>
      </w:r>
      <w:r w:rsidR="00401153" w:rsidRPr="008E51BF">
        <w:rPr>
          <w:rFonts w:asciiTheme="majorHAnsi" w:hAnsiTheme="majorHAnsi" w:cstheme="majorHAnsi"/>
          <w:lang w:val="en-GB"/>
        </w:rPr>
        <w:t xml:space="preserve"> to the library and got out books on thematic analysis</w:t>
      </w:r>
      <w:r w:rsidR="00D903E2" w:rsidRPr="008E51BF">
        <w:rPr>
          <w:rFonts w:asciiTheme="majorHAnsi" w:hAnsiTheme="majorHAnsi" w:cstheme="majorHAnsi"/>
          <w:lang w:val="en-GB"/>
        </w:rPr>
        <w:t>…</w:t>
      </w:r>
      <w:r w:rsidR="007C5B01">
        <w:rPr>
          <w:rFonts w:asciiTheme="majorHAnsi" w:hAnsiTheme="majorHAnsi" w:cstheme="majorHAnsi"/>
          <w:lang w:val="en-GB"/>
        </w:rPr>
        <w:t xml:space="preserve"> </w:t>
      </w:r>
      <w:r w:rsidR="00D903E2" w:rsidRPr="008E51BF">
        <w:rPr>
          <w:rFonts w:asciiTheme="majorHAnsi" w:hAnsiTheme="majorHAnsi" w:cstheme="majorHAnsi"/>
          <w:lang w:val="en-GB"/>
        </w:rPr>
        <w:t xml:space="preserve">but </w:t>
      </w:r>
      <w:r w:rsidR="00401153" w:rsidRPr="008E51BF">
        <w:rPr>
          <w:rFonts w:asciiTheme="majorHAnsi" w:hAnsiTheme="majorHAnsi" w:cstheme="majorHAnsi"/>
          <w:lang w:val="en-GB"/>
        </w:rPr>
        <w:t>even though we quoted people like Richard Boyatzis, what he was offering was not what we want</w:t>
      </w:r>
      <w:r w:rsidR="006A7FA9" w:rsidRPr="008E51BF">
        <w:rPr>
          <w:rFonts w:asciiTheme="majorHAnsi" w:hAnsiTheme="majorHAnsi" w:cstheme="majorHAnsi"/>
          <w:lang w:val="en-GB"/>
        </w:rPr>
        <w:t>ed</w:t>
      </w:r>
      <w:r w:rsidR="00401153" w:rsidRPr="008E51BF">
        <w:rPr>
          <w:rFonts w:asciiTheme="majorHAnsi" w:hAnsiTheme="majorHAnsi" w:cstheme="majorHAnsi"/>
          <w:lang w:val="en-GB"/>
        </w:rPr>
        <w:t xml:space="preserve"> to give to our students. So </w:t>
      </w:r>
      <w:r w:rsidR="00D903E2" w:rsidRPr="008E51BF">
        <w:rPr>
          <w:rFonts w:asciiTheme="majorHAnsi" w:hAnsiTheme="majorHAnsi" w:cstheme="majorHAnsi"/>
          <w:lang w:val="en-GB"/>
        </w:rPr>
        <w:t>that was it:</w:t>
      </w:r>
      <w:r w:rsidR="00401153" w:rsidRPr="008E51BF">
        <w:rPr>
          <w:rFonts w:asciiTheme="majorHAnsi" w:hAnsiTheme="majorHAnsi" w:cstheme="majorHAnsi"/>
          <w:lang w:val="en-GB"/>
        </w:rPr>
        <w:t xml:space="preserve"> </w:t>
      </w:r>
      <w:r w:rsidR="00D903E2" w:rsidRPr="008E51BF">
        <w:rPr>
          <w:rFonts w:asciiTheme="majorHAnsi" w:hAnsiTheme="majorHAnsi" w:cstheme="majorHAnsi"/>
          <w:lang w:val="en-GB"/>
        </w:rPr>
        <w:t>‘</w:t>
      </w:r>
      <w:r w:rsidR="00401153" w:rsidRPr="008E51BF">
        <w:rPr>
          <w:rFonts w:asciiTheme="majorHAnsi" w:hAnsiTheme="majorHAnsi" w:cstheme="majorHAnsi"/>
          <w:lang w:val="en-GB"/>
        </w:rPr>
        <w:t>let's do this thing that will be useful for our students</w:t>
      </w:r>
      <w:r w:rsidR="00D903E2"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903E2" w:rsidRPr="008E51BF">
        <w:rPr>
          <w:rFonts w:asciiTheme="majorHAnsi" w:hAnsiTheme="majorHAnsi" w:cstheme="majorHAnsi"/>
          <w:lang w:val="en-GB"/>
        </w:rPr>
        <w:t>W</w:t>
      </w:r>
      <w:r w:rsidR="004166C6" w:rsidRPr="008E51BF">
        <w:rPr>
          <w:rFonts w:asciiTheme="majorHAnsi" w:hAnsiTheme="majorHAnsi" w:cstheme="majorHAnsi"/>
          <w:lang w:val="en-GB"/>
        </w:rPr>
        <w:t>e</w:t>
      </w:r>
      <w:r w:rsidR="00401153" w:rsidRPr="008E51BF">
        <w:rPr>
          <w:rFonts w:asciiTheme="majorHAnsi" w:hAnsiTheme="majorHAnsi" w:cstheme="majorHAnsi"/>
          <w:lang w:val="en-GB"/>
        </w:rPr>
        <w:t xml:space="preserve"> didn't have a conceptuali</w:t>
      </w:r>
      <w:r w:rsidR="00D903E2" w:rsidRPr="008E51BF">
        <w:rPr>
          <w:rFonts w:asciiTheme="majorHAnsi" w:hAnsiTheme="majorHAnsi" w:cstheme="majorHAnsi"/>
          <w:lang w:val="en-GB"/>
        </w:rPr>
        <w:t>s</w:t>
      </w:r>
      <w:r w:rsidR="00401153" w:rsidRPr="008E51BF">
        <w:rPr>
          <w:rFonts w:asciiTheme="majorHAnsi" w:hAnsiTheme="majorHAnsi" w:cstheme="majorHAnsi"/>
          <w:lang w:val="en-GB"/>
        </w:rPr>
        <w:t>ation of researchers having an audience</w:t>
      </w:r>
      <w:r w:rsidR="00D903E2" w:rsidRPr="008E51BF">
        <w:rPr>
          <w:rFonts w:asciiTheme="majorHAnsi" w:hAnsiTheme="majorHAnsi" w:cstheme="majorHAnsi"/>
          <w:lang w:val="en-GB"/>
        </w:rPr>
        <w:t>. A</w:t>
      </w:r>
      <w:r w:rsidR="00401153" w:rsidRPr="008E51BF">
        <w:rPr>
          <w:rFonts w:asciiTheme="majorHAnsi" w:hAnsiTheme="majorHAnsi" w:cstheme="majorHAnsi"/>
          <w:lang w:val="en-GB"/>
        </w:rPr>
        <w:t xml:space="preserve">cademics write papers, academics don't think about people reading those papers </w:t>
      </w:r>
      <w:r w:rsidR="00D903E2" w:rsidRPr="008E51BF">
        <w:rPr>
          <w:rFonts w:asciiTheme="majorHAnsi" w:hAnsiTheme="majorHAnsi" w:cstheme="majorHAnsi"/>
          <w:lang w:val="en-GB"/>
        </w:rPr>
        <w:t xml:space="preserve">and </w:t>
      </w:r>
      <w:r w:rsidR="00401153" w:rsidRPr="008E51BF">
        <w:rPr>
          <w:rFonts w:asciiTheme="majorHAnsi" w:hAnsiTheme="majorHAnsi" w:cstheme="majorHAnsi"/>
          <w:lang w:val="en-GB"/>
        </w:rPr>
        <w:t xml:space="preserve">those papers changing how people do things. I think sometimes </w:t>
      </w:r>
      <w:r w:rsidR="004166C6" w:rsidRPr="008E51BF">
        <w:rPr>
          <w:rFonts w:asciiTheme="majorHAnsi" w:hAnsiTheme="majorHAnsi" w:cstheme="majorHAnsi"/>
          <w:lang w:val="en-GB"/>
        </w:rPr>
        <w:t xml:space="preserve">people think </w:t>
      </w:r>
      <w:r w:rsidR="00401153" w:rsidRPr="008E51BF">
        <w:rPr>
          <w:rFonts w:asciiTheme="majorHAnsi" w:hAnsiTheme="majorHAnsi" w:cstheme="majorHAnsi"/>
          <w:lang w:val="en-GB"/>
        </w:rPr>
        <w:t>we had an evil master plan</w:t>
      </w:r>
      <w:r w:rsidR="00CE2441" w:rsidRPr="008E51BF">
        <w:rPr>
          <w:rFonts w:asciiTheme="majorHAnsi" w:hAnsiTheme="majorHAnsi" w:cstheme="majorHAnsi"/>
          <w:lang w:val="en-GB"/>
        </w:rPr>
        <w:t>!</w:t>
      </w:r>
    </w:p>
    <w:p w14:paraId="10A4B910" w14:textId="77777777" w:rsidR="001C457E" w:rsidRPr="008E51BF" w:rsidRDefault="001C457E">
      <w:pPr>
        <w:spacing w:after="0"/>
        <w:rPr>
          <w:rFonts w:asciiTheme="majorHAnsi" w:hAnsiTheme="majorHAnsi" w:cstheme="majorHAnsi"/>
          <w:lang w:val="en-GB"/>
        </w:rPr>
      </w:pPr>
    </w:p>
    <w:p w14:paraId="66A9E0D3" w14:textId="4C396137" w:rsidR="00CE2441" w:rsidRPr="008E51BF" w:rsidRDefault="004166C6">
      <w:pPr>
        <w:spacing w:after="0"/>
        <w:rPr>
          <w:rFonts w:asciiTheme="majorHAnsi" w:hAnsiTheme="majorHAnsi" w:cstheme="majorHAnsi"/>
          <w:lang w:val="en-GB"/>
        </w:rPr>
      </w:pPr>
      <w:r w:rsidRPr="008E51BF">
        <w:rPr>
          <w:rFonts w:asciiTheme="majorHAnsi" w:hAnsiTheme="majorHAnsi" w:cstheme="majorHAnsi"/>
          <w:lang w:val="en-GB"/>
        </w:rPr>
        <w:t xml:space="preserve">VB: </w:t>
      </w:r>
      <w:r w:rsidR="00401153" w:rsidRPr="008E51BF">
        <w:rPr>
          <w:rFonts w:asciiTheme="majorHAnsi" w:hAnsiTheme="majorHAnsi" w:cstheme="majorHAnsi"/>
          <w:lang w:val="en-GB"/>
        </w:rPr>
        <w:t>We did not</w:t>
      </w:r>
      <w:r w:rsidRPr="008E51BF">
        <w:rPr>
          <w:rFonts w:asciiTheme="majorHAnsi" w:hAnsiTheme="majorHAnsi" w:cstheme="majorHAnsi"/>
          <w:lang w:val="en-GB"/>
        </w:rPr>
        <w:t xml:space="preserve">! </w:t>
      </w:r>
      <w:r w:rsidR="00CE2441" w:rsidRPr="008E51BF">
        <w:rPr>
          <w:rFonts w:asciiTheme="majorHAnsi" w:hAnsiTheme="majorHAnsi" w:cstheme="majorHAnsi"/>
          <w:lang w:val="en-GB"/>
        </w:rPr>
        <w:t>Y</w:t>
      </w:r>
      <w:r w:rsidR="00401153" w:rsidRPr="008E51BF">
        <w:rPr>
          <w:rFonts w:asciiTheme="majorHAnsi" w:hAnsiTheme="majorHAnsi" w:cstheme="majorHAnsi"/>
          <w:lang w:val="en-GB"/>
        </w:rPr>
        <w:t xml:space="preserve">ou know, 200 citations for </w:t>
      </w:r>
      <w:r w:rsidR="006A7FA9" w:rsidRPr="008E51BF">
        <w:rPr>
          <w:rFonts w:asciiTheme="majorHAnsi" w:hAnsiTheme="majorHAnsi" w:cstheme="majorHAnsi"/>
          <w:lang w:val="en-GB"/>
        </w:rPr>
        <w:t>a</w:t>
      </w:r>
      <w:r w:rsidR="00401153" w:rsidRPr="008E51BF">
        <w:rPr>
          <w:rFonts w:asciiTheme="majorHAnsi" w:hAnsiTheme="majorHAnsi" w:cstheme="majorHAnsi"/>
          <w:lang w:val="en-GB"/>
        </w:rPr>
        <w:t xml:space="preserve"> critical health</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gender</w:t>
      </w:r>
      <w:r w:rsidR="00401153" w:rsidRPr="008E51BF">
        <w:rPr>
          <w:rFonts w:asciiTheme="majorHAnsi" w:hAnsiTheme="majorHAnsi" w:cstheme="majorHAnsi"/>
          <w:lang w:val="en-GB"/>
        </w:rPr>
        <w:t xml:space="preserve">, sexuality paper is amazing. And </w:t>
      </w:r>
      <w:r w:rsidR="00CE2441" w:rsidRPr="008E51BF">
        <w:rPr>
          <w:rFonts w:asciiTheme="majorHAnsi" w:hAnsiTheme="majorHAnsi" w:cstheme="majorHAnsi"/>
          <w:lang w:val="en-GB"/>
        </w:rPr>
        <w:t>now there’s this thing, out there, that has</w:t>
      </w:r>
      <w:r w:rsidR="00401153" w:rsidRPr="008E51BF">
        <w:rPr>
          <w:rFonts w:asciiTheme="majorHAnsi" w:hAnsiTheme="majorHAnsi" w:cstheme="majorHAnsi"/>
          <w:lang w:val="en-GB"/>
        </w:rPr>
        <w:t xml:space="preserve"> blown that scale out in the water. </w:t>
      </w:r>
    </w:p>
    <w:p w14:paraId="1A5C4A8B" w14:textId="1AFF28A7" w:rsidR="001C457E" w:rsidRPr="008E51BF" w:rsidRDefault="00CE2441">
      <w:pPr>
        <w:spacing w:after="0"/>
        <w:rPr>
          <w:rFonts w:asciiTheme="majorHAnsi" w:hAnsiTheme="majorHAnsi" w:cstheme="majorHAnsi"/>
          <w:lang w:val="en-GB"/>
        </w:rPr>
      </w:pPr>
      <w:r w:rsidRPr="008E51BF">
        <w:rPr>
          <w:rFonts w:asciiTheme="majorHAnsi" w:hAnsiTheme="majorHAnsi" w:cstheme="majorHAnsi"/>
          <w:lang w:val="en-GB"/>
        </w:rPr>
        <w:lastRenderedPageBreak/>
        <w:t>W</w:t>
      </w:r>
      <w:r w:rsidR="00401153" w:rsidRPr="008E51BF">
        <w:rPr>
          <w:rFonts w:asciiTheme="majorHAnsi" w:hAnsiTheme="majorHAnsi" w:cstheme="majorHAnsi"/>
          <w:lang w:val="en-GB"/>
        </w:rPr>
        <w:t>e literally wrote it together</w:t>
      </w:r>
      <w:r w:rsidRPr="008E51BF">
        <w:rPr>
          <w:rFonts w:asciiTheme="majorHAnsi" w:hAnsiTheme="majorHAnsi" w:cstheme="majorHAnsi"/>
          <w:lang w:val="en-GB"/>
        </w:rPr>
        <w:t xml:space="preserve">. That </w:t>
      </w:r>
      <w:r w:rsidR="00401153" w:rsidRPr="008E51BF">
        <w:rPr>
          <w:rFonts w:asciiTheme="majorHAnsi" w:hAnsiTheme="majorHAnsi" w:cstheme="majorHAnsi"/>
          <w:lang w:val="en-GB"/>
        </w:rPr>
        <w:t>way of engaging and working things out</w:t>
      </w:r>
      <w:r w:rsidRPr="008E51BF">
        <w:rPr>
          <w:rFonts w:asciiTheme="majorHAnsi" w:hAnsiTheme="majorHAnsi" w:cstheme="majorHAnsi"/>
          <w:lang w:val="en-GB"/>
        </w:rPr>
        <w:t xml:space="preserve"> – what we wanted to say and how we wanted to say it – </w:t>
      </w:r>
      <w:r w:rsidR="00401153" w:rsidRPr="008E51BF">
        <w:rPr>
          <w:rFonts w:asciiTheme="majorHAnsi" w:hAnsiTheme="majorHAnsi" w:cstheme="majorHAnsi"/>
          <w:lang w:val="en-GB"/>
        </w:rPr>
        <w:t xml:space="preserve">was a good process. </w:t>
      </w:r>
      <w:r w:rsidRPr="008E51BF">
        <w:rPr>
          <w:rFonts w:asciiTheme="majorHAnsi" w:hAnsiTheme="majorHAnsi" w:cstheme="majorHAnsi"/>
          <w:lang w:val="en-GB"/>
        </w:rPr>
        <w:t>W</w:t>
      </w:r>
      <w:r w:rsidR="00401153" w:rsidRPr="008E51BF">
        <w:rPr>
          <w:rFonts w:asciiTheme="majorHAnsi" w:hAnsiTheme="majorHAnsi" w:cstheme="majorHAnsi"/>
          <w:lang w:val="en-GB"/>
        </w:rPr>
        <w:t>hat's been lost with the pandemic is our ability to be in the same space at the same time</w:t>
      </w:r>
      <w:r w:rsidR="00074B49" w:rsidRPr="008E51BF">
        <w:rPr>
          <w:rFonts w:asciiTheme="majorHAnsi" w:hAnsiTheme="majorHAnsi" w:cstheme="majorHAnsi"/>
          <w:lang w:val="en-GB"/>
        </w:rPr>
        <w:t>, and</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 xml:space="preserve">for </w:t>
      </w:r>
      <w:r w:rsidR="00401153" w:rsidRPr="008E51BF">
        <w:rPr>
          <w:rFonts w:asciiTheme="majorHAnsi" w:hAnsiTheme="majorHAnsi" w:cstheme="majorHAnsi"/>
          <w:lang w:val="en-GB"/>
        </w:rPr>
        <w:t>me, that's one of the real losses</w:t>
      </w:r>
      <w:r w:rsidRPr="008E51BF">
        <w:rPr>
          <w:rFonts w:asciiTheme="majorHAnsi" w:hAnsiTheme="majorHAnsi" w:cstheme="majorHAnsi"/>
          <w:lang w:val="en-GB"/>
        </w:rPr>
        <w:t>.</w:t>
      </w:r>
    </w:p>
    <w:p w14:paraId="61A48505" w14:textId="77777777" w:rsidR="001C457E" w:rsidRPr="008E51BF" w:rsidRDefault="001C457E">
      <w:pPr>
        <w:spacing w:after="0"/>
        <w:rPr>
          <w:rFonts w:asciiTheme="majorHAnsi" w:hAnsiTheme="majorHAnsi" w:cstheme="majorHAnsi"/>
          <w:lang w:val="en-GB"/>
        </w:rPr>
      </w:pPr>
    </w:p>
    <w:p w14:paraId="7F8FF870" w14:textId="50535E2F" w:rsidR="001C457E" w:rsidRPr="008E51BF" w:rsidRDefault="00074B49">
      <w:pPr>
        <w:spacing w:after="0"/>
        <w:rPr>
          <w:rFonts w:asciiTheme="majorHAnsi" w:hAnsiTheme="majorHAnsi" w:cstheme="majorHAnsi"/>
          <w:lang w:val="en-GB"/>
        </w:rPr>
      </w:pPr>
      <w:r w:rsidRPr="008E51BF">
        <w:rPr>
          <w:rFonts w:asciiTheme="majorHAnsi" w:hAnsiTheme="majorHAnsi" w:cstheme="majorHAnsi"/>
          <w:lang w:val="en-GB"/>
        </w:rPr>
        <w:t xml:space="preserve">VC: </w:t>
      </w:r>
      <w:r w:rsidR="00CE2441" w:rsidRPr="008E51BF">
        <w:rPr>
          <w:rFonts w:asciiTheme="majorHAnsi" w:hAnsiTheme="majorHAnsi" w:cstheme="majorHAnsi"/>
          <w:lang w:val="en-GB"/>
        </w:rPr>
        <w:t xml:space="preserve">It’s about bringing </w:t>
      </w:r>
      <w:r w:rsidR="00401153" w:rsidRPr="008E51BF">
        <w:rPr>
          <w:rFonts w:asciiTheme="majorHAnsi" w:hAnsiTheme="majorHAnsi" w:cstheme="majorHAnsi"/>
          <w:lang w:val="en-GB"/>
        </w:rPr>
        <w:t xml:space="preserve">reflexivity into the heart of our writing practice, isn't it? </w:t>
      </w:r>
      <w:r w:rsidR="00CE2441" w:rsidRPr="008E51BF">
        <w:rPr>
          <w:rFonts w:asciiTheme="majorHAnsi" w:hAnsiTheme="majorHAnsi" w:cstheme="majorHAnsi"/>
          <w:lang w:val="en-GB"/>
        </w:rPr>
        <w:t>W</w:t>
      </w:r>
      <w:r w:rsidR="00401153" w:rsidRPr="008E51BF">
        <w:rPr>
          <w:rFonts w:asciiTheme="majorHAnsi" w:hAnsiTheme="majorHAnsi" w:cstheme="majorHAnsi"/>
          <w:lang w:val="en-GB"/>
        </w:rPr>
        <w:t xml:space="preserve">e were constantly questioning and challenging each other. </w:t>
      </w:r>
      <w:r w:rsidR="00CE2441" w:rsidRPr="008E51BF">
        <w:rPr>
          <w:rFonts w:asciiTheme="majorHAnsi" w:hAnsiTheme="majorHAnsi" w:cstheme="majorHAnsi"/>
          <w:lang w:val="en-GB"/>
        </w:rPr>
        <w:t>H</w:t>
      </w:r>
      <w:r w:rsidR="00401153" w:rsidRPr="008E51BF">
        <w:rPr>
          <w:rFonts w:asciiTheme="majorHAnsi" w:hAnsiTheme="majorHAnsi" w:cstheme="majorHAnsi"/>
          <w:lang w:val="en-GB"/>
        </w:rPr>
        <w:t xml:space="preserve">opefully that's what makes our writing quite accessible and appealing to people </w:t>
      </w:r>
      <w:r w:rsidR="00CE2441" w:rsidRPr="008E51BF">
        <w:rPr>
          <w:rFonts w:asciiTheme="majorHAnsi" w:hAnsiTheme="majorHAnsi" w:cstheme="majorHAnsi"/>
          <w:lang w:val="en-GB"/>
        </w:rPr>
        <w:t>–</w:t>
      </w:r>
      <w:r w:rsidR="00401153" w:rsidRPr="008E51BF">
        <w:rPr>
          <w:rFonts w:asciiTheme="majorHAnsi" w:hAnsiTheme="majorHAnsi" w:cstheme="majorHAnsi"/>
          <w:lang w:val="en-GB"/>
        </w:rPr>
        <w:t xml:space="preserve"> that dialogue between us when we're writing. </w:t>
      </w:r>
      <w:r w:rsidRPr="008E51BF">
        <w:rPr>
          <w:rFonts w:asciiTheme="majorHAnsi" w:hAnsiTheme="majorHAnsi" w:cstheme="majorHAnsi"/>
          <w:lang w:val="en-GB"/>
        </w:rPr>
        <w:t>I can</w:t>
      </w:r>
      <w:r w:rsidR="00401153" w:rsidRPr="008E51BF">
        <w:rPr>
          <w:rFonts w:asciiTheme="majorHAnsi" w:hAnsiTheme="majorHAnsi" w:cstheme="majorHAnsi"/>
          <w:lang w:val="en-GB"/>
        </w:rPr>
        <w:t xml:space="preserve"> remember having a </w:t>
      </w:r>
      <w:proofErr w:type="gramStart"/>
      <w:r w:rsidR="00401153" w:rsidRPr="008E51BF">
        <w:rPr>
          <w:rFonts w:asciiTheme="majorHAnsi" w:hAnsiTheme="majorHAnsi" w:cstheme="majorHAnsi"/>
          <w:lang w:val="en-GB"/>
        </w:rPr>
        <w:t>20</w:t>
      </w:r>
      <w:r w:rsidRPr="008E51BF">
        <w:rPr>
          <w:rFonts w:asciiTheme="majorHAnsi" w:hAnsiTheme="majorHAnsi" w:cstheme="majorHAnsi"/>
          <w:lang w:val="en-GB"/>
        </w:rPr>
        <w:t>-</w:t>
      </w:r>
      <w:r w:rsidR="00401153" w:rsidRPr="008E51BF">
        <w:rPr>
          <w:rFonts w:asciiTheme="majorHAnsi" w:hAnsiTheme="majorHAnsi" w:cstheme="majorHAnsi"/>
          <w:lang w:val="en-GB"/>
        </w:rPr>
        <w:t>30 minute</w:t>
      </w:r>
      <w:proofErr w:type="gramEnd"/>
      <w:r w:rsidR="00401153" w:rsidRPr="008E51BF">
        <w:rPr>
          <w:rFonts w:asciiTheme="majorHAnsi" w:hAnsiTheme="majorHAnsi" w:cstheme="majorHAnsi"/>
          <w:lang w:val="en-GB"/>
        </w:rPr>
        <w:t xml:space="preserve"> discussion over </w:t>
      </w:r>
      <w:r w:rsidR="00CE2441" w:rsidRPr="008E51BF">
        <w:rPr>
          <w:rFonts w:asciiTheme="majorHAnsi" w:hAnsiTheme="majorHAnsi" w:cstheme="majorHAnsi"/>
          <w:lang w:val="en-GB"/>
        </w:rPr>
        <w:t>‘</w:t>
      </w:r>
      <w:r w:rsidRPr="008E51BF">
        <w:rPr>
          <w:rFonts w:asciiTheme="majorHAnsi" w:hAnsiTheme="majorHAnsi" w:cstheme="majorHAnsi"/>
          <w:lang w:val="en-GB"/>
        </w:rPr>
        <w:t>rich</w:t>
      </w:r>
      <w:r w:rsidR="00CE2441" w:rsidRPr="008E51BF">
        <w:rPr>
          <w:rFonts w:asciiTheme="majorHAnsi" w:hAnsiTheme="majorHAnsi" w:cstheme="majorHAnsi"/>
          <w:lang w:val="en-GB"/>
        </w:rPr>
        <w:t>’:</w:t>
      </w:r>
      <w:r w:rsidR="00401153" w:rsidRPr="008E51BF">
        <w:rPr>
          <w:rFonts w:asciiTheme="majorHAnsi" w:hAnsiTheme="majorHAnsi" w:cstheme="majorHAnsi"/>
          <w:lang w:val="en-GB"/>
        </w:rPr>
        <w:t xml:space="preserve"> people say that, what does it mean? </w:t>
      </w:r>
      <w:r w:rsidR="00CE2441" w:rsidRPr="008E51BF">
        <w:rPr>
          <w:rFonts w:asciiTheme="majorHAnsi" w:hAnsiTheme="majorHAnsi" w:cstheme="majorHAnsi"/>
          <w:lang w:val="en-GB"/>
        </w:rPr>
        <w:t>T</w:t>
      </w:r>
      <w:r w:rsidR="00401153" w:rsidRPr="008E51BF">
        <w:rPr>
          <w:rFonts w:asciiTheme="majorHAnsi" w:hAnsiTheme="majorHAnsi" w:cstheme="majorHAnsi"/>
          <w:lang w:val="en-GB"/>
        </w:rPr>
        <w:t>rying to think about the terms that qualitative researchers all use all the time</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that to students new to the process seem like jargon</w:t>
      </w:r>
      <w:r w:rsidR="00CE2441" w:rsidRPr="008E51BF">
        <w:rPr>
          <w:rFonts w:asciiTheme="majorHAnsi" w:hAnsiTheme="majorHAnsi" w:cstheme="majorHAnsi"/>
          <w:lang w:val="en-GB"/>
        </w:rPr>
        <w:t>. E</w:t>
      </w:r>
      <w:r w:rsidR="00401153" w:rsidRPr="008E51BF">
        <w:rPr>
          <w:rFonts w:asciiTheme="majorHAnsi" w:hAnsiTheme="majorHAnsi" w:cstheme="majorHAnsi"/>
          <w:lang w:val="en-GB"/>
        </w:rPr>
        <w:t xml:space="preserve">very time someone asks you, </w:t>
      </w:r>
      <w:r w:rsidR="00CE2441" w:rsidRPr="008E51BF">
        <w:rPr>
          <w:rFonts w:asciiTheme="majorHAnsi" w:hAnsiTheme="majorHAnsi" w:cstheme="majorHAnsi"/>
          <w:lang w:val="en-GB"/>
        </w:rPr>
        <w:t>‘W</w:t>
      </w:r>
      <w:r w:rsidR="00401153" w:rsidRPr="008E51BF">
        <w:rPr>
          <w:rFonts w:asciiTheme="majorHAnsi" w:hAnsiTheme="majorHAnsi" w:cstheme="majorHAnsi"/>
          <w:lang w:val="en-GB"/>
        </w:rPr>
        <w:t>hat does that mean</w:t>
      </w:r>
      <w:r w:rsidR="00CE2441" w:rsidRPr="008E51BF">
        <w:rPr>
          <w:rFonts w:asciiTheme="majorHAnsi" w:hAnsiTheme="majorHAnsi" w:cstheme="majorHAnsi"/>
          <w:lang w:val="en-GB"/>
        </w:rPr>
        <w:t>?’</w:t>
      </w:r>
      <w:r w:rsidR="00401153" w:rsidRPr="008E51BF">
        <w:rPr>
          <w:rFonts w:asciiTheme="majorHAnsi" w:hAnsiTheme="majorHAnsi" w:cstheme="majorHAnsi"/>
          <w:lang w:val="en-GB"/>
        </w:rPr>
        <w:t>, you understand what doesn't make sense to people</w:t>
      </w:r>
      <w:r w:rsidR="00CE2441" w:rsidRPr="008E51BF">
        <w:rPr>
          <w:rFonts w:asciiTheme="majorHAnsi" w:hAnsiTheme="majorHAnsi" w:cstheme="majorHAnsi"/>
          <w:lang w:val="en-GB"/>
        </w:rPr>
        <w:t xml:space="preserve">, what </w:t>
      </w:r>
      <w:r w:rsidR="00401153" w:rsidRPr="008E51BF">
        <w:rPr>
          <w:rFonts w:asciiTheme="majorHAnsi" w:hAnsiTheme="majorHAnsi" w:cstheme="majorHAnsi"/>
          <w:lang w:val="en-GB"/>
        </w:rPr>
        <w:t xml:space="preserve">needs explaining. </w:t>
      </w:r>
      <w:r w:rsidR="00CE2441" w:rsidRPr="008E51BF">
        <w:rPr>
          <w:rFonts w:asciiTheme="majorHAnsi" w:hAnsiTheme="majorHAnsi" w:cstheme="majorHAnsi"/>
          <w:lang w:val="en-GB"/>
        </w:rPr>
        <w:t>It’s a constant</w:t>
      </w:r>
      <w:r w:rsidR="00401153" w:rsidRPr="008E51BF">
        <w:rPr>
          <w:rFonts w:asciiTheme="majorHAnsi" w:hAnsiTheme="majorHAnsi" w:cstheme="majorHAnsi"/>
          <w:lang w:val="en-GB"/>
        </w:rPr>
        <w:t xml:space="preserve"> learning process</w:t>
      </w:r>
      <w:r w:rsidR="00CE2441" w:rsidRPr="008E51BF">
        <w:rPr>
          <w:rFonts w:asciiTheme="majorHAnsi" w:hAnsiTheme="majorHAnsi" w:cstheme="majorHAnsi"/>
          <w:lang w:val="en-GB"/>
        </w:rPr>
        <w:t>…</w:t>
      </w:r>
      <w:r w:rsidR="00401153" w:rsidRPr="008E51BF">
        <w:rPr>
          <w:rFonts w:asciiTheme="majorHAnsi" w:hAnsiTheme="majorHAnsi" w:cstheme="majorHAnsi"/>
          <w:lang w:val="en-GB"/>
        </w:rPr>
        <w:t xml:space="preserve"> getting better at writing and getting better at explaining things to people.</w:t>
      </w:r>
    </w:p>
    <w:p w14:paraId="513AE8E8" w14:textId="77777777" w:rsidR="001C457E" w:rsidRPr="008E51BF" w:rsidRDefault="001C457E">
      <w:pPr>
        <w:spacing w:after="0"/>
        <w:rPr>
          <w:rFonts w:asciiTheme="majorHAnsi" w:hAnsiTheme="majorHAnsi" w:cstheme="majorHAnsi"/>
          <w:lang w:val="en-GB"/>
        </w:rPr>
      </w:pPr>
    </w:p>
    <w:p w14:paraId="52047449" w14:textId="6B860E10" w:rsidR="00074B49" w:rsidRPr="008E51BF" w:rsidRDefault="00074B49">
      <w:pPr>
        <w:spacing w:after="0"/>
        <w:rPr>
          <w:rFonts w:asciiTheme="majorHAnsi" w:hAnsiTheme="majorHAnsi" w:cstheme="majorHAnsi"/>
          <w:lang w:val="en-GB"/>
        </w:rPr>
      </w:pPr>
      <w:r w:rsidRPr="008E51BF">
        <w:rPr>
          <w:rFonts w:asciiTheme="majorHAnsi" w:hAnsiTheme="majorHAnsi" w:cstheme="majorHAnsi"/>
          <w:lang w:val="en-GB"/>
        </w:rPr>
        <w:t xml:space="preserve">AC: </w:t>
      </w:r>
      <w:r w:rsidR="00CE2441" w:rsidRPr="008E51BF">
        <w:rPr>
          <w:rFonts w:asciiTheme="majorHAnsi" w:hAnsiTheme="majorHAnsi" w:cstheme="majorHAnsi"/>
          <w:lang w:val="en-GB"/>
        </w:rPr>
        <w:t>O</w:t>
      </w:r>
      <w:r w:rsidR="00401153" w:rsidRPr="008E51BF">
        <w:rPr>
          <w:rFonts w:asciiTheme="majorHAnsi" w:hAnsiTheme="majorHAnsi" w:cstheme="majorHAnsi"/>
          <w:lang w:val="en-GB"/>
        </w:rPr>
        <w:t xml:space="preserve">ne of the things I love about </w:t>
      </w:r>
      <w:r w:rsidRPr="008E51BF">
        <w:rPr>
          <w:rFonts w:asciiTheme="majorHAnsi" w:hAnsiTheme="majorHAnsi" w:cstheme="majorHAnsi"/>
          <w:lang w:val="en-GB"/>
        </w:rPr>
        <w:t>the</w:t>
      </w:r>
      <w:r w:rsidR="00401153" w:rsidRPr="008E51BF">
        <w:rPr>
          <w:rFonts w:asciiTheme="majorHAnsi" w:hAnsiTheme="majorHAnsi" w:cstheme="majorHAnsi"/>
          <w:lang w:val="en-GB"/>
        </w:rPr>
        <w:t xml:space="preserve">matic analysis, </w:t>
      </w:r>
      <w:r w:rsidR="00CE2441" w:rsidRPr="008E51BF">
        <w:rPr>
          <w:rFonts w:asciiTheme="majorHAnsi" w:hAnsiTheme="majorHAnsi" w:cstheme="majorHAnsi"/>
          <w:lang w:val="en-GB"/>
        </w:rPr>
        <w:t>about</w:t>
      </w:r>
      <w:r w:rsidR="00401153" w:rsidRPr="008E51BF">
        <w:rPr>
          <w:rFonts w:asciiTheme="majorHAnsi" w:hAnsiTheme="majorHAnsi" w:cstheme="majorHAnsi"/>
          <w:lang w:val="en-GB"/>
        </w:rPr>
        <w:t xml:space="preserve"> that paper</w:t>
      </w:r>
      <w:r w:rsidR="00CE2441" w:rsidRPr="008E51BF">
        <w:rPr>
          <w:rFonts w:asciiTheme="majorHAnsi" w:hAnsiTheme="majorHAnsi" w:cstheme="majorHAnsi"/>
          <w:lang w:val="en-GB"/>
        </w:rPr>
        <w:t xml:space="preserve"> and </w:t>
      </w:r>
      <w:r w:rsidR="00401153" w:rsidRPr="008E51BF">
        <w:rPr>
          <w:rFonts w:asciiTheme="majorHAnsi" w:hAnsiTheme="majorHAnsi" w:cstheme="majorHAnsi"/>
          <w:lang w:val="en-GB"/>
        </w:rPr>
        <w:t xml:space="preserve">subsequent </w:t>
      </w:r>
      <w:r w:rsidR="00CE2441" w:rsidRPr="008E51BF">
        <w:rPr>
          <w:rFonts w:asciiTheme="majorHAnsi" w:hAnsiTheme="majorHAnsi" w:cstheme="majorHAnsi"/>
          <w:lang w:val="en-GB"/>
        </w:rPr>
        <w:t>ones</w:t>
      </w:r>
      <w:r w:rsidRPr="008E51BF">
        <w:rPr>
          <w:rFonts w:asciiTheme="majorHAnsi" w:hAnsiTheme="majorHAnsi" w:cstheme="majorHAnsi"/>
          <w:lang w:val="en-GB"/>
        </w:rPr>
        <w:t xml:space="preserve">, </w:t>
      </w:r>
      <w:r w:rsidR="00401153" w:rsidRPr="008E51BF">
        <w:rPr>
          <w:rFonts w:asciiTheme="majorHAnsi" w:hAnsiTheme="majorHAnsi" w:cstheme="majorHAnsi"/>
          <w:lang w:val="en-GB"/>
        </w:rPr>
        <w:t>is how clear the language</w:t>
      </w:r>
      <w:r w:rsidRPr="008E51BF">
        <w:rPr>
          <w:rFonts w:asciiTheme="majorHAnsi" w:hAnsiTheme="majorHAnsi" w:cstheme="majorHAnsi"/>
          <w:lang w:val="en-GB"/>
        </w:rPr>
        <w:t xml:space="preserve"> i</w:t>
      </w:r>
      <w:r w:rsidR="00401153" w:rsidRPr="008E51BF">
        <w:rPr>
          <w:rFonts w:asciiTheme="majorHAnsi" w:hAnsiTheme="majorHAnsi" w:cstheme="majorHAnsi"/>
          <w:lang w:val="en-GB"/>
        </w:rPr>
        <w:t>s</w:t>
      </w:r>
      <w:r w:rsidR="00CE2441" w:rsidRPr="008E51BF">
        <w:rPr>
          <w:rFonts w:asciiTheme="majorHAnsi" w:hAnsiTheme="majorHAnsi" w:cstheme="majorHAnsi"/>
          <w:lang w:val="en-GB"/>
        </w:rPr>
        <w:t>,</w:t>
      </w:r>
      <w:r w:rsidR="00401153" w:rsidRPr="008E51BF">
        <w:rPr>
          <w:rFonts w:asciiTheme="majorHAnsi" w:hAnsiTheme="majorHAnsi" w:cstheme="majorHAnsi"/>
          <w:lang w:val="en-GB"/>
        </w:rPr>
        <w:t xml:space="preserve"> and </w:t>
      </w:r>
      <w:r w:rsidR="00CE2441" w:rsidRPr="008E51BF">
        <w:rPr>
          <w:rFonts w:asciiTheme="majorHAnsi" w:hAnsiTheme="majorHAnsi" w:cstheme="majorHAnsi"/>
          <w:lang w:val="en-GB"/>
        </w:rPr>
        <w:t>the</w:t>
      </w:r>
      <w:r w:rsidR="00401153" w:rsidRPr="008E51BF">
        <w:rPr>
          <w:rFonts w:asciiTheme="majorHAnsi" w:hAnsiTheme="majorHAnsi" w:cstheme="majorHAnsi"/>
          <w:lang w:val="en-GB"/>
        </w:rPr>
        <w:t xml:space="preserve"> process</w:t>
      </w:r>
      <w:r w:rsidR="00CE2441" w:rsidRPr="008E51BF">
        <w:rPr>
          <w:rFonts w:asciiTheme="majorHAnsi" w:hAnsiTheme="majorHAnsi" w:cstheme="majorHAnsi"/>
          <w:lang w:val="en-GB"/>
        </w:rPr>
        <w:t>. I</w:t>
      </w:r>
      <w:r w:rsidR="00401153" w:rsidRPr="008E51BF">
        <w:rPr>
          <w:rFonts w:asciiTheme="majorHAnsi" w:hAnsiTheme="majorHAnsi" w:cstheme="majorHAnsi"/>
          <w:lang w:val="en-GB"/>
        </w:rPr>
        <w:t xml:space="preserve">t's easy to follow, even if you're new to qualitative research. I work with a lot of my students who want to do their first qualitative project and I often say, </w:t>
      </w:r>
      <w:r w:rsidR="007C0675" w:rsidRPr="008E51BF">
        <w:rPr>
          <w:rFonts w:asciiTheme="majorHAnsi" w:hAnsiTheme="majorHAnsi" w:cstheme="majorHAnsi"/>
          <w:lang w:val="en-GB"/>
        </w:rPr>
        <w:t>‘</w:t>
      </w:r>
      <w:r w:rsidR="00401153" w:rsidRPr="008E51BF">
        <w:rPr>
          <w:rFonts w:asciiTheme="majorHAnsi" w:hAnsiTheme="majorHAnsi" w:cstheme="majorHAnsi"/>
          <w:lang w:val="en-GB"/>
        </w:rPr>
        <w:t>Have you considered refle</w:t>
      </w:r>
      <w:r w:rsidRPr="008E51BF">
        <w:rPr>
          <w:rFonts w:asciiTheme="majorHAnsi" w:hAnsiTheme="majorHAnsi" w:cstheme="majorHAnsi"/>
          <w:lang w:val="en-GB"/>
        </w:rPr>
        <w:t>xive</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the</w:t>
      </w:r>
      <w:r w:rsidR="00401153" w:rsidRPr="008E51BF">
        <w:rPr>
          <w:rFonts w:asciiTheme="majorHAnsi" w:hAnsiTheme="majorHAnsi" w:cstheme="majorHAnsi"/>
          <w:lang w:val="en-GB"/>
        </w:rPr>
        <w:t>matic analysis</w:t>
      </w:r>
      <w:r w:rsidR="007C0675" w:rsidRPr="008E51BF">
        <w:rPr>
          <w:rFonts w:asciiTheme="majorHAnsi" w:hAnsiTheme="majorHAnsi" w:cstheme="majorHAnsi"/>
          <w:lang w:val="en-GB"/>
        </w:rPr>
        <w:t>’,</w:t>
      </w:r>
      <w:r w:rsidR="00401153" w:rsidRPr="008E51BF">
        <w:rPr>
          <w:rFonts w:asciiTheme="majorHAnsi" w:hAnsiTheme="majorHAnsi" w:cstheme="majorHAnsi"/>
          <w:lang w:val="en-GB"/>
        </w:rPr>
        <w:t xml:space="preserve"> and they fall in love with it</w:t>
      </w:r>
      <w:r w:rsidR="007C0675" w:rsidRPr="008E51BF">
        <w:rPr>
          <w:rFonts w:asciiTheme="majorHAnsi" w:hAnsiTheme="majorHAnsi" w:cstheme="majorHAnsi"/>
          <w:lang w:val="en-GB"/>
        </w:rPr>
        <w:t>. E</w:t>
      </w:r>
      <w:r w:rsidR="00401153" w:rsidRPr="008E51BF">
        <w:rPr>
          <w:rFonts w:asciiTheme="majorHAnsi" w:hAnsiTheme="majorHAnsi" w:cstheme="majorHAnsi"/>
          <w:lang w:val="en-GB"/>
        </w:rPr>
        <w:t>very time</w:t>
      </w:r>
      <w:r w:rsidRPr="008E51BF">
        <w:rPr>
          <w:rFonts w:asciiTheme="majorHAnsi" w:hAnsiTheme="majorHAnsi" w:cstheme="majorHAnsi"/>
          <w:lang w:val="en-GB"/>
        </w:rPr>
        <w:t xml:space="preserve"> I</w:t>
      </w:r>
      <w:r w:rsidR="00401153" w:rsidRPr="008E51BF">
        <w:rPr>
          <w:rFonts w:asciiTheme="majorHAnsi" w:hAnsiTheme="majorHAnsi" w:cstheme="majorHAnsi"/>
          <w:lang w:val="en-GB"/>
        </w:rPr>
        <w:t xml:space="preserve"> introduce new students </w:t>
      </w:r>
      <w:r w:rsidRPr="008E51BF">
        <w:rPr>
          <w:rFonts w:asciiTheme="majorHAnsi" w:hAnsiTheme="majorHAnsi" w:cstheme="majorHAnsi"/>
          <w:lang w:val="en-GB"/>
        </w:rPr>
        <w:t>to your</w:t>
      </w:r>
      <w:r w:rsidR="00401153" w:rsidRPr="008E51BF">
        <w:rPr>
          <w:rFonts w:asciiTheme="majorHAnsi" w:hAnsiTheme="majorHAnsi" w:cstheme="majorHAnsi"/>
          <w:lang w:val="en-GB"/>
        </w:rPr>
        <w:t xml:space="preserve"> papers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I get to see that process all over again and remember how excited I was to discover this approach.</w:t>
      </w:r>
    </w:p>
    <w:p w14:paraId="3473E164" w14:textId="77777777" w:rsidR="00074B49" w:rsidRPr="008E51BF" w:rsidRDefault="00074B49">
      <w:pPr>
        <w:spacing w:after="0"/>
        <w:rPr>
          <w:rFonts w:asciiTheme="majorHAnsi" w:hAnsiTheme="majorHAnsi" w:cstheme="majorHAnsi"/>
          <w:lang w:val="en-GB"/>
        </w:rPr>
      </w:pPr>
    </w:p>
    <w:p w14:paraId="35641988" w14:textId="1E824FBD" w:rsidR="00074B49" w:rsidRPr="008E51BF" w:rsidRDefault="00074B49" w:rsidP="00074B49">
      <w:pPr>
        <w:spacing w:after="0"/>
        <w:rPr>
          <w:rFonts w:asciiTheme="majorHAnsi" w:hAnsiTheme="majorHAnsi" w:cstheme="majorHAnsi"/>
          <w:lang w:val="en-GB"/>
        </w:rPr>
      </w:pPr>
      <w:r w:rsidRPr="008E51BF">
        <w:rPr>
          <w:rFonts w:asciiTheme="majorHAnsi" w:hAnsiTheme="majorHAnsi" w:cstheme="majorHAnsi"/>
          <w:lang w:val="en-GB"/>
        </w:rPr>
        <w:t xml:space="preserve">VB: That’s so lovely to hear! </w:t>
      </w:r>
      <w:r w:rsidR="00401153" w:rsidRPr="008E51BF">
        <w:rPr>
          <w:rFonts w:asciiTheme="majorHAnsi" w:hAnsiTheme="majorHAnsi" w:cstheme="majorHAnsi"/>
          <w:lang w:val="en-GB"/>
        </w:rPr>
        <w:t>I don't think we get that face to face b</w:t>
      </w:r>
      <w:r w:rsidRPr="008E51BF">
        <w:rPr>
          <w:rFonts w:asciiTheme="majorHAnsi" w:hAnsiTheme="majorHAnsi" w:cstheme="majorHAnsi"/>
          <w:lang w:val="en-GB"/>
        </w:rPr>
        <w:t>it</w:t>
      </w:r>
      <w:r w:rsidR="00401153" w:rsidRPr="008E51BF">
        <w:rPr>
          <w:rFonts w:asciiTheme="majorHAnsi" w:hAnsiTheme="majorHAnsi" w:cstheme="majorHAnsi"/>
          <w:lang w:val="en-GB"/>
        </w:rPr>
        <w:t xml:space="preserve"> anymore. I don't see that</w:t>
      </w:r>
      <w:r w:rsidRPr="008E51BF">
        <w:rPr>
          <w:rFonts w:asciiTheme="majorHAnsi" w:hAnsiTheme="majorHAnsi" w:cstheme="majorHAnsi"/>
          <w:lang w:val="en-GB"/>
        </w:rPr>
        <w:t>. You know,</w:t>
      </w:r>
      <w:r w:rsidR="00401153" w:rsidRPr="008E51BF">
        <w:rPr>
          <w:rFonts w:asciiTheme="majorHAnsi" w:hAnsiTheme="majorHAnsi" w:cstheme="majorHAnsi"/>
          <w:lang w:val="en-GB"/>
        </w:rPr>
        <w:t xml:space="preserve"> you get a message sometimes, but to hear that description is lovely. </w:t>
      </w:r>
    </w:p>
    <w:p w14:paraId="744B502E" w14:textId="084FE482" w:rsidR="00074B49" w:rsidRPr="008E51BF" w:rsidRDefault="00074B49" w:rsidP="00074B49">
      <w:pPr>
        <w:spacing w:after="0"/>
        <w:rPr>
          <w:rFonts w:asciiTheme="majorHAnsi" w:hAnsiTheme="majorHAnsi" w:cstheme="majorHAnsi"/>
          <w:lang w:val="en-GB"/>
        </w:rPr>
      </w:pPr>
    </w:p>
    <w:p w14:paraId="2BFAA059" w14:textId="45C59CF0" w:rsidR="00074B49" w:rsidRPr="008E51BF" w:rsidRDefault="00074B49">
      <w:pPr>
        <w:spacing w:after="0"/>
        <w:rPr>
          <w:rFonts w:asciiTheme="majorHAnsi" w:hAnsiTheme="majorHAnsi" w:cstheme="majorHAnsi"/>
          <w:lang w:val="en-GB"/>
        </w:rPr>
      </w:pPr>
      <w:r w:rsidRPr="008E51BF">
        <w:rPr>
          <w:rFonts w:asciiTheme="majorHAnsi" w:hAnsiTheme="majorHAnsi" w:cstheme="majorHAnsi"/>
          <w:lang w:val="en-GB"/>
        </w:rPr>
        <w:t xml:space="preserve">AC: </w:t>
      </w:r>
      <w:r w:rsidR="007C0675" w:rsidRPr="008E51BF">
        <w:rPr>
          <w:rFonts w:asciiTheme="majorHAnsi" w:hAnsiTheme="majorHAnsi" w:cstheme="majorHAnsi"/>
          <w:lang w:val="en-GB"/>
        </w:rPr>
        <w:t xml:space="preserve">What would you say is the key appeal of reflexive thematic analysis, </w:t>
      </w:r>
      <w:r w:rsidR="00401153" w:rsidRPr="008E51BF">
        <w:rPr>
          <w:rFonts w:asciiTheme="majorHAnsi" w:hAnsiTheme="majorHAnsi" w:cstheme="majorHAnsi"/>
          <w:lang w:val="en-GB"/>
        </w:rPr>
        <w:t>what sets it apart from other qualitative approaches?</w:t>
      </w:r>
    </w:p>
    <w:p w14:paraId="438DBCF6" w14:textId="77777777" w:rsidR="00074B49" w:rsidRPr="008E51BF" w:rsidRDefault="00074B49">
      <w:pPr>
        <w:spacing w:after="0"/>
        <w:rPr>
          <w:rFonts w:asciiTheme="majorHAnsi" w:hAnsiTheme="majorHAnsi" w:cstheme="majorHAnsi"/>
          <w:lang w:val="en-GB"/>
        </w:rPr>
      </w:pPr>
    </w:p>
    <w:p w14:paraId="13CCA66B" w14:textId="54ADB0A9" w:rsidR="001C457E" w:rsidRPr="008E51BF" w:rsidRDefault="00074B49">
      <w:pPr>
        <w:spacing w:after="0"/>
        <w:rPr>
          <w:rFonts w:asciiTheme="majorHAnsi" w:hAnsiTheme="majorHAnsi" w:cstheme="majorHAnsi"/>
          <w:lang w:val="en-GB"/>
        </w:rPr>
      </w:pPr>
      <w:r w:rsidRPr="008E51BF">
        <w:rPr>
          <w:rFonts w:asciiTheme="majorHAnsi" w:hAnsiTheme="majorHAnsi" w:cstheme="majorHAnsi"/>
          <w:lang w:val="en-GB"/>
        </w:rPr>
        <w:t>VC:</w:t>
      </w:r>
      <w:r w:rsidR="00401153" w:rsidRPr="008E51BF">
        <w:rPr>
          <w:rFonts w:asciiTheme="majorHAnsi" w:hAnsiTheme="majorHAnsi" w:cstheme="majorHAnsi"/>
          <w:lang w:val="en-GB"/>
        </w:rPr>
        <w:t xml:space="preserve"> </w:t>
      </w:r>
      <w:r w:rsidR="007C0675" w:rsidRPr="008E51BF">
        <w:rPr>
          <w:rFonts w:asciiTheme="majorHAnsi" w:hAnsiTheme="majorHAnsi" w:cstheme="majorHAnsi"/>
          <w:lang w:val="en-GB"/>
        </w:rPr>
        <w:t>Y</w:t>
      </w:r>
      <w:r w:rsidR="00401153" w:rsidRPr="008E51BF">
        <w:rPr>
          <w:rFonts w:asciiTheme="majorHAnsi" w:hAnsiTheme="majorHAnsi" w:cstheme="majorHAnsi"/>
          <w:lang w:val="en-GB"/>
        </w:rPr>
        <w:t xml:space="preserve">ou can bracket all the complex terminology, and all the theory, and find a way into the process to start learning the concepts, if that makes sense. </w:t>
      </w:r>
      <w:r w:rsidR="007C0675" w:rsidRPr="008E51BF">
        <w:rPr>
          <w:rFonts w:asciiTheme="majorHAnsi" w:hAnsiTheme="majorHAnsi" w:cstheme="majorHAnsi"/>
          <w:lang w:val="en-GB"/>
        </w:rPr>
        <w:t>W</w:t>
      </w:r>
      <w:r w:rsidR="00401153" w:rsidRPr="008E51BF">
        <w:rPr>
          <w:rFonts w:asciiTheme="majorHAnsi" w:hAnsiTheme="majorHAnsi" w:cstheme="majorHAnsi"/>
          <w:lang w:val="en-GB"/>
        </w:rPr>
        <w:t xml:space="preserve">hereas I think approaches like grounded theory, there's so much theory </w:t>
      </w:r>
      <w:r w:rsidR="00842E10" w:rsidRPr="008E51BF">
        <w:rPr>
          <w:rFonts w:asciiTheme="majorHAnsi" w:hAnsiTheme="majorHAnsi" w:cstheme="majorHAnsi"/>
          <w:lang w:val="en-GB"/>
        </w:rPr>
        <w:t>and</w:t>
      </w:r>
      <w:r w:rsidR="00401153" w:rsidRPr="008E51BF">
        <w:rPr>
          <w:rFonts w:asciiTheme="majorHAnsi" w:hAnsiTheme="majorHAnsi" w:cstheme="majorHAnsi"/>
          <w:lang w:val="en-GB"/>
        </w:rPr>
        <w:t xml:space="preserve"> history around them, you need to understand the language and </w:t>
      </w:r>
      <w:r w:rsidR="007C0675" w:rsidRPr="008E51BF">
        <w:rPr>
          <w:rFonts w:asciiTheme="majorHAnsi" w:hAnsiTheme="majorHAnsi" w:cstheme="majorHAnsi"/>
          <w:lang w:val="en-GB"/>
        </w:rPr>
        <w:t>the</w:t>
      </w:r>
      <w:r w:rsidR="00401153" w:rsidRPr="008E51BF">
        <w:rPr>
          <w:rFonts w:asciiTheme="majorHAnsi" w:hAnsiTheme="majorHAnsi" w:cstheme="majorHAnsi"/>
          <w:lang w:val="en-GB"/>
        </w:rPr>
        <w:t xml:space="preserve"> theoretical foundations and then depending on which approach you're using</w:t>
      </w:r>
      <w:r w:rsidR="00842E10" w:rsidRPr="008E51BF">
        <w:rPr>
          <w:rFonts w:asciiTheme="majorHAnsi" w:hAnsiTheme="majorHAnsi" w:cstheme="majorHAnsi"/>
          <w:lang w:val="en-GB"/>
        </w:rPr>
        <w:t>,</w:t>
      </w:r>
      <w:r w:rsidR="00401153" w:rsidRPr="008E51BF">
        <w:rPr>
          <w:rFonts w:asciiTheme="majorHAnsi" w:hAnsiTheme="majorHAnsi" w:cstheme="majorHAnsi"/>
          <w:lang w:val="en-GB"/>
        </w:rPr>
        <w:t xml:space="preserve"> the foundations of that, and why that's different. S</w:t>
      </w:r>
      <w:r w:rsidR="00842E10" w:rsidRPr="008E51BF">
        <w:rPr>
          <w:rFonts w:asciiTheme="majorHAnsi" w:hAnsiTheme="majorHAnsi" w:cstheme="majorHAnsi"/>
          <w:lang w:val="en-GB"/>
        </w:rPr>
        <w:t xml:space="preserve">o, </w:t>
      </w:r>
      <w:hyperlink r:id="rId9" w:history="1">
        <w:r w:rsidR="00842E10" w:rsidRPr="008E51BF">
          <w:rPr>
            <w:rStyle w:val="Hyperlink"/>
            <w:rFonts w:asciiTheme="majorHAnsi" w:hAnsiTheme="majorHAnsi" w:cstheme="majorHAnsi"/>
            <w:lang w:val="en-GB"/>
          </w:rPr>
          <w:t>Charmaz’s</w:t>
        </w:r>
        <w:r w:rsidR="00401153" w:rsidRPr="008E51BF">
          <w:rPr>
            <w:rStyle w:val="Hyperlink"/>
            <w:rFonts w:asciiTheme="majorHAnsi" w:hAnsiTheme="majorHAnsi" w:cstheme="majorHAnsi"/>
            <w:lang w:val="en-GB"/>
          </w:rPr>
          <w:t xml:space="preserve"> constructivist version</w:t>
        </w:r>
      </w:hyperlink>
      <w:r w:rsidR="00401153" w:rsidRPr="008E51BF">
        <w:rPr>
          <w:rFonts w:asciiTheme="majorHAnsi" w:hAnsiTheme="majorHAnsi" w:cstheme="majorHAnsi"/>
          <w:lang w:val="en-GB"/>
        </w:rPr>
        <w:t xml:space="preserve"> is in dialogue with previous versions developed by her PhD supervisors, and so on. I think </w:t>
      </w:r>
      <w:r w:rsidR="00842E10" w:rsidRPr="008E51BF">
        <w:rPr>
          <w:rFonts w:asciiTheme="majorHAnsi" w:hAnsiTheme="majorHAnsi" w:cstheme="majorHAnsi"/>
          <w:lang w:val="en-GB"/>
        </w:rPr>
        <w:t>TA</w:t>
      </w:r>
      <w:r w:rsidR="00401153" w:rsidRPr="008E51BF">
        <w:rPr>
          <w:rFonts w:asciiTheme="majorHAnsi" w:hAnsiTheme="majorHAnsi" w:cstheme="majorHAnsi"/>
          <w:lang w:val="en-GB"/>
        </w:rPr>
        <w:t xml:space="preserve"> creates a space where you can push that to the side, get into the practicalities of doing analysis, and then learn about those conceptual issues through the doing. </w:t>
      </w:r>
      <w:r w:rsidR="007C0675" w:rsidRPr="008E51BF">
        <w:rPr>
          <w:rFonts w:asciiTheme="majorHAnsi" w:hAnsiTheme="majorHAnsi" w:cstheme="majorHAnsi"/>
          <w:lang w:val="en-GB"/>
        </w:rPr>
        <w:t>W</w:t>
      </w:r>
      <w:r w:rsidR="00401153" w:rsidRPr="008E51BF">
        <w:rPr>
          <w:rFonts w:asciiTheme="majorHAnsi" w:hAnsiTheme="majorHAnsi" w:cstheme="majorHAnsi"/>
          <w:lang w:val="en-GB"/>
        </w:rPr>
        <w:t xml:space="preserve">hen you do coding with students, you can see things clicking into place. </w:t>
      </w:r>
      <w:r w:rsidR="007C0675" w:rsidRPr="008E51BF">
        <w:rPr>
          <w:rFonts w:asciiTheme="majorHAnsi" w:hAnsiTheme="majorHAnsi" w:cstheme="majorHAnsi"/>
          <w:lang w:val="en-GB"/>
        </w:rPr>
        <w:t>T</w:t>
      </w:r>
      <w:r w:rsidR="00401153" w:rsidRPr="008E51BF">
        <w:rPr>
          <w:rFonts w:asciiTheme="majorHAnsi" w:hAnsiTheme="majorHAnsi" w:cstheme="majorHAnsi"/>
          <w:lang w:val="en-GB"/>
        </w:rPr>
        <w:t xml:space="preserve">hey can understand through how they're engaging with data, why the more abstract concerns matter. </w:t>
      </w:r>
      <w:r w:rsidR="007C0675" w:rsidRPr="008E51BF">
        <w:rPr>
          <w:rFonts w:asciiTheme="majorHAnsi" w:hAnsiTheme="majorHAnsi" w:cstheme="majorHAnsi"/>
          <w:lang w:val="en-GB"/>
        </w:rPr>
        <w:t>U</w:t>
      </w:r>
      <w:r w:rsidR="00401153" w:rsidRPr="008E51BF">
        <w:rPr>
          <w:rFonts w:asciiTheme="majorHAnsi" w:hAnsiTheme="majorHAnsi" w:cstheme="majorHAnsi"/>
          <w:lang w:val="en-GB"/>
        </w:rPr>
        <w:t>ntil you're working with data and starting to interpret it and make sense of it, you can't really see how the theory matter</w:t>
      </w:r>
      <w:r w:rsidR="007C0675" w:rsidRPr="008E51BF">
        <w:rPr>
          <w:rFonts w:asciiTheme="majorHAnsi" w:hAnsiTheme="majorHAnsi" w:cstheme="majorHAnsi"/>
          <w:lang w:val="en-GB"/>
        </w:rPr>
        <w:t>s</w:t>
      </w:r>
      <w:r w:rsidR="00401153" w:rsidRPr="008E51BF">
        <w:rPr>
          <w:rFonts w:asciiTheme="majorHAnsi" w:hAnsiTheme="majorHAnsi" w:cstheme="majorHAnsi"/>
          <w:lang w:val="en-GB"/>
        </w:rPr>
        <w:t xml:space="preserve">. </w:t>
      </w:r>
    </w:p>
    <w:p w14:paraId="2D190AB9" w14:textId="77777777" w:rsidR="001C457E" w:rsidRPr="008E51BF" w:rsidRDefault="001C457E">
      <w:pPr>
        <w:spacing w:after="0"/>
        <w:rPr>
          <w:rFonts w:asciiTheme="majorHAnsi" w:hAnsiTheme="majorHAnsi" w:cstheme="majorHAnsi"/>
          <w:lang w:val="en-GB"/>
        </w:rPr>
      </w:pPr>
    </w:p>
    <w:p w14:paraId="47A5FE3D" w14:textId="265F27BA" w:rsidR="00893D69" w:rsidRPr="008E51BF" w:rsidRDefault="00842E10">
      <w:pPr>
        <w:spacing w:after="0"/>
        <w:rPr>
          <w:rFonts w:asciiTheme="majorHAnsi" w:hAnsiTheme="majorHAnsi" w:cstheme="majorHAnsi"/>
          <w:lang w:val="en-GB"/>
        </w:rPr>
      </w:pPr>
      <w:r w:rsidRPr="008E51BF">
        <w:rPr>
          <w:rFonts w:asciiTheme="majorHAnsi" w:hAnsiTheme="majorHAnsi" w:cstheme="majorHAnsi"/>
          <w:lang w:val="en-GB"/>
        </w:rPr>
        <w:t>VB:</w:t>
      </w:r>
      <w:r w:rsidR="001F2CED" w:rsidRPr="008E51BF">
        <w:rPr>
          <w:rFonts w:asciiTheme="majorHAnsi" w:hAnsiTheme="majorHAnsi" w:cstheme="majorHAnsi"/>
          <w:lang w:val="en-GB"/>
        </w:rPr>
        <w:t xml:space="preserve"> W</w:t>
      </w:r>
      <w:r w:rsidR="00401153" w:rsidRPr="008E51BF">
        <w:rPr>
          <w:rFonts w:asciiTheme="majorHAnsi" w:hAnsiTheme="majorHAnsi" w:cstheme="majorHAnsi"/>
          <w:lang w:val="en-GB"/>
        </w:rPr>
        <w:t xml:space="preserve">hen we first started writing, there was so much that was mystifying about qualitative research if you weren't </w:t>
      </w:r>
      <w:r w:rsidRPr="008E51BF">
        <w:rPr>
          <w:rFonts w:asciiTheme="majorHAnsi" w:hAnsiTheme="majorHAnsi" w:cstheme="majorHAnsi"/>
          <w:lang w:val="en-GB"/>
        </w:rPr>
        <w:t>immersed</w:t>
      </w:r>
      <w:r w:rsidR="00401153" w:rsidRPr="008E51BF">
        <w:rPr>
          <w:rFonts w:asciiTheme="majorHAnsi" w:hAnsiTheme="majorHAnsi" w:cstheme="majorHAnsi"/>
          <w:lang w:val="en-GB"/>
        </w:rPr>
        <w:t xml:space="preserve"> in the world</w:t>
      </w:r>
      <w:r w:rsidR="001F2CED" w:rsidRPr="008E51BF">
        <w:rPr>
          <w:rFonts w:asciiTheme="majorHAnsi" w:hAnsiTheme="majorHAnsi" w:cstheme="majorHAnsi"/>
          <w:lang w:val="en-GB"/>
        </w:rPr>
        <w:t xml:space="preserve">. What </w:t>
      </w:r>
      <w:r w:rsidR="00401153" w:rsidRPr="008E51BF">
        <w:rPr>
          <w:rFonts w:asciiTheme="majorHAnsi" w:hAnsiTheme="majorHAnsi" w:cstheme="majorHAnsi"/>
          <w:lang w:val="en-GB"/>
        </w:rPr>
        <w:t>we're talking about here</w:t>
      </w:r>
      <w:r w:rsidR="001F2CED"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 bracketing </w:t>
      </w:r>
      <w:r w:rsidRPr="008E51BF">
        <w:rPr>
          <w:rFonts w:asciiTheme="majorHAnsi" w:hAnsiTheme="majorHAnsi" w:cstheme="majorHAnsi"/>
          <w:lang w:val="en-GB"/>
        </w:rPr>
        <w:t>all that</w:t>
      </w:r>
      <w:r w:rsidR="00401153" w:rsidRPr="008E51BF">
        <w:rPr>
          <w:rFonts w:asciiTheme="majorHAnsi" w:hAnsiTheme="majorHAnsi" w:cstheme="majorHAnsi"/>
          <w:lang w:val="en-GB"/>
        </w:rPr>
        <w:t xml:space="preserve"> complex, theoretical, conceptual stuff, until after you've </w:t>
      </w:r>
      <w:r w:rsidR="001F2CED" w:rsidRPr="008E51BF">
        <w:rPr>
          <w:rFonts w:asciiTheme="majorHAnsi" w:hAnsiTheme="majorHAnsi" w:cstheme="majorHAnsi"/>
          <w:lang w:val="en-GB"/>
        </w:rPr>
        <w:t>had a</w:t>
      </w:r>
      <w:r w:rsidR="00401153" w:rsidRPr="008E51BF">
        <w:rPr>
          <w:rFonts w:asciiTheme="majorHAnsi" w:hAnsiTheme="majorHAnsi" w:cstheme="majorHAnsi"/>
          <w:lang w:val="en-GB"/>
        </w:rPr>
        <w:t xml:space="preserve"> go with the data and engaged in the process </w:t>
      </w:r>
      <w:r w:rsidR="001F2CED" w:rsidRPr="008E51BF">
        <w:rPr>
          <w:rFonts w:asciiTheme="majorHAnsi" w:hAnsiTheme="majorHAnsi" w:cstheme="majorHAnsi"/>
          <w:lang w:val="en-GB"/>
        </w:rPr>
        <w:t xml:space="preserve">– </w:t>
      </w:r>
      <w:r w:rsidRPr="008E51BF">
        <w:rPr>
          <w:rFonts w:asciiTheme="majorHAnsi" w:hAnsiTheme="majorHAnsi" w:cstheme="majorHAnsi"/>
          <w:lang w:val="en-GB"/>
        </w:rPr>
        <w:t>is anathema</w:t>
      </w:r>
      <w:r w:rsidR="00401153" w:rsidRPr="008E51BF">
        <w:rPr>
          <w:rFonts w:asciiTheme="majorHAnsi" w:hAnsiTheme="majorHAnsi" w:cstheme="majorHAnsi"/>
          <w:lang w:val="en-GB"/>
        </w:rPr>
        <w:t>, really</w:t>
      </w:r>
      <w:r w:rsidR="001F2CED" w:rsidRPr="008E51BF">
        <w:rPr>
          <w:rFonts w:asciiTheme="majorHAnsi" w:hAnsiTheme="majorHAnsi" w:cstheme="majorHAnsi"/>
          <w:lang w:val="en-GB"/>
        </w:rPr>
        <w:t>…</w:t>
      </w:r>
      <w:r w:rsidR="007C5B01">
        <w:rPr>
          <w:rFonts w:asciiTheme="majorHAnsi" w:hAnsiTheme="majorHAnsi" w:cstheme="majorHAnsi"/>
          <w:lang w:val="en-GB"/>
        </w:rPr>
        <w:t xml:space="preserve"> </w:t>
      </w:r>
      <w:r w:rsidR="001F2CED" w:rsidRPr="008E51BF">
        <w:rPr>
          <w:rFonts w:asciiTheme="majorHAnsi" w:hAnsiTheme="majorHAnsi" w:cstheme="majorHAnsi"/>
          <w:lang w:val="en-GB"/>
        </w:rPr>
        <w:t>you</w:t>
      </w:r>
      <w:r w:rsidR="00401153" w:rsidRPr="008E51BF">
        <w:rPr>
          <w:rFonts w:asciiTheme="majorHAnsi" w:hAnsiTheme="majorHAnsi" w:cstheme="majorHAnsi"/>
          <w:lang w:val="en-GB"/>
        </w:rPr>
        <w:t xml:space="preserve"> could be skewered for suggesting such dastardly things. But</w:t>
      </w:r>
      <w:r w:rsidR="001F2CED"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before I went to </w:t>
      </w:r>
      <w:r w:rsidRPr="008E51BF">
        <w:rPr>
          <w:rFonts w:asciiTheme="majorHAnsi" w:hAnsiTheme="majorHAnsi" w:cstheme="majorHAnsi"/>
          <w:lang w:val="en-GB"/>
        </w:rPr>
        <w:t>Loughborough,</w:t>
      </w:r>
      <w:r w:rsidR="00401153" w:rsidRPr="008E51BF">
        <w:rPr>
          <w:rFonts w:asciiTheme="majorHAnsi" w:hAnsiTheme="majorHAnsi" w:cstheme="majorHAnsi"/>
          <w:lang w:val="en-GB"/>
        </w:rPr>
        <w:t xml:space="preserve"> a </w:t>
      </w:r>
      <w:r w:rsidRPr="008E51BF">
        <w:rPr>
          <w:rFonts w:asciiTheme="majorHAnsi" w:hAnsiTheme="majorHAnsi" w:cstheme="majorHAnsi"/>
          <w:lang w:val="en-GB"/>
        </w:rPr>
        <w:t>well-known</w:t>
      </w:r>
      <w:r w:rsidR="00401153" w:rsidRPr="008E51BF">
        <w:rPr>
          <w:rFonts w:asciiTheme="majorHAnsi" w:hAnsiTheme="majorHAnsi" w:cstheme="majorHAnsi"/>
          <w:lang w:val="en-GB"/>
        </w:rPr>
        <w:t xml:space="preserve"> and senior academic who'd gone to the UK on a scholarship that was the same as mine,</w:t>
      </w:r>
      <w:r w:rsidR="001F2CED" w:rsidRPr="008E51BF">
        <w:rPr>
          <w:rFonts w:asciiTheme="majorHAnsi" w:hAnsiTheme="majorHAnsi" w:cstheme="majorHAnsi"/>
          <w:lang w:val="en-GB"/>
        </w:rPr>
        <w:t xml:space="preserve"> told me</w:t>
      </w:r>
      <w:r w:rsidR="00401153" w:rsidRPr="008E51BF">
        <w:rPr>
          <w:rFonts w:asciiTheme="majorHAnsi" w:hAnsiTheme="majorHAnsi" w:cstheme="majorHAnsi"/>
          <w:lang w:val="en-GB"/>
        </w:rPr>
        <w:t xml:space="preserve"> </w:t>
      </w:r>
      <w:r w:rsidR="00893D69" w:rsidRPr="008E51BF">
        <w:rPr>
          <w:rFonts w:asciiTheme="majorHAnsi" w:hAnsiTheme="majorHAnsi" w:cstheme="majorHAnsi"/>
          <w:lang w:val="en-GB"/>
        </w:rPr>
        <w:t>‘</w:t>
      </w:r>
      <w:r w:rsidR="00401153" w:rsidRPr="008E51BF">
        <w:rPr>
          <w:rFonts w:asciiTheme="majorHAnsi" w:hAnsiTheme="majorHAnsi" w:cstheme="majorHAnsi"/>
          <w:lang w:val="en-GB"/>
        </w:rPr>
        <w:t xml:space="preserve">when you get there, all the British students will have read more than you, they will be vocal, they will be talking about it, you will feel like you know nothing, and </w:t>
      </w:r>
      <w:r w:rsidR="00893D69" w:rsidRPr="008E51BF">
        <w:rPr>
          <w:rFonts w:asciiTheme="majorHAnsi" w:hAnsiTheme="majorHAnsi" w:cstheme="majorHAnsi"/>
          <w:lang w:val="en-GB"/>
        </w:rPr>
        <w:t>that</w:t>
      </w:r>
      <w:r w:rsidR="00401153" w:rsidRPr="008E51BF">
        <w:rPr>
          <w:rFonts w:asciiTheme="majorHAnsi" w:hAnsiTheme="majorHAnsi" w:cstheme="majorHAnsi"/>
          <w:lang w:val="en-GB"/>
        </w:rPr>
        <w:t xml:space="preserve"> will be ha</w:t>
      </w:r>
      <w:r w:rsidRPr="008E51BF">
        <w:rPr>
          <w:rFonts w:asciiTheme="majorHAnsi" w:hAnsiTheme="majorHAnsi" w:cstheme="majorHAnsi"/>
          <w:lang w:val="en-GB"/>
        </w:rPr>
        <w:t>r</w:t>
      </w:r>
      <w:r w:rsidR="00401153" w:rsidRPr="008E51BF">
        <w:rPr>
          <w:rFonts w:asciiTheme="majorHAnsi" w:hAnsiTheme="majorHAnsi" w:cstheme="majorHAnsi"/>
          <w:lang w:val="en-GB"/>
        </w:rPr>
        <w:t>d</w:t>
      </w:r>
      <w:r w:rsidR="00893D69" w:rsidRPr="008E51BF">
        <w:rPr>
          <w:rFonts w:asciiTheme="majorHAnsi" w:hAnsiTheme="majorHAnsi" w:cstheme="majorHAnsi"/>
          <w:lang w:val="en-GB"/>
        </w:rPr>
        <w:t>’. It</w:t>
      </w:r>
      <w:r w:rsidR="00401153" w:rsidRPr="008E51BF">
        <w:rPr>
          <w:rFonts w:asciiTheme="majorHAnsi" w:hAnsiTheme="majorHAnsi" w:cstheme="majorHAnsi"/>
          <w:lang w:val="en-GB"/>
        </w:rPr>
        <w:t xml:space="preserve"> really prepared me for that experience, because it </w:t>
      </w:r>
      <w:r w:rsidR="00893D69" w:rsidRPr="008E51BF">
        <w:rPr>
          <w:rFonts w:asciiTheme="majorHAnsi" w:hAnsiTheme="majorHAnsi" w:cstheme="majorHAnsi"/>
          <w:lang w:val="en-GB"/>
        </w:rPr>
        <w:t>did feel</w:t>
      </w:r>
      <w:r w:rsidR="00401153" w:rsidRPr="008E51BF">
        <w:rPr>
          <w:rFonts w:asciiTheme="majorHAnsi" w:hAnsiTheme="majorHAnsi" w:cstheme="majorHAnsi"/>
          <w:lang w:val="en-GB"/>
        </w:rPr>
        <w:t xml:space="preserve"> </w:t>
      </w:r>
      <w:r w:rsidR="00401153" w:rsidRPr="008E51BF">
        <w:rPr>
          <w:rFonts w:asciiTheme="majorHAnsi" w:hAnsiTheme="majorHAnsi" w:cstheme="majorHAnsi"/>
          <w:lang w:val="en-GB"/>
        </w:rPr>
        <w:lastRenderedPageBreak/>
        <w:t>exactly like that</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I got there </w:t>
      </w:r>
      <w:r w:rsidRPr="008E51BF">
        <w:rPr>
          <w:rFonts w:asciiTheme="majorHAnsi" w:hAnsiTheme="majorHAnsi" w:cstheme="majorHAnsi"/>
          <w:lang w:val="en-GB"/>
        </w:rPr>
        <w:t>a</w:t>
      </w:r>
      <w:r w:rsidR="00401153" w:rsidRPr="008E51BF">
        <w:rPr>
          <w:rFonts w:asciiTheme="majorHAnsi" w:hAnsiTheme="majorHAnsi" w:cstheme="majorHAnsi"/>
          <w:lang w:val="en-GB"/>
        </w:rPr>
        <w:t>nd people like Victoria had so much more training</w:t>
      </w:r>
      <w:r w:rsidR="00893D69" w:rsidRPr="008E51BF">
        <w:rPr>
          <w:rFonts w:asciiTheme="majorHAnsi" w:hAnsiTheme="majorHAnsi" w:cstheme="majorHAnsi"/>
          <w:lang w:val="en-GB"/>
        </w:rPr>
        <w:t>, had done more</w:t>
      </w:r>
      <w:r w:rsidR="00401153" w:rsidRPr="008E51BF">
        <w:rPr>
          <w:rFonts w:asciiTheme="majorHAnsi" w:hAnsiTheme="majorHAnsi" w:cstheme="majorHAnsi"/>
          <w:lang w:val="en-GB"/>
        </w:rPr>
        <w:t xml:space="preserve"> research or reading</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893D69" w:rsidRPr="008E51BF">
        <w:rPr>
          <w:rFonts w:asciiTheme="majorHAnsi" w:hAnsiTheme="majorHAnsi" w:cstheme="majorHAnsi"/>
          <w:lang w:val="en-GB"/>
        </w:rPr>
        <w:t xml:space="preserve">It made </w:t>
      </w:r>
      <w:r w:rsidR="00401153" w:rsidRPr="008E51BF">
        <w:rPr>
          <w:rFonts w:asciiTheme="majorHAnsi" w:hAnsiTheme="majorHAnsi" w:cstheme="majorHAnsi"/>
          <w:lang w:val="en-GB"/>
        </w:rPr>
        <w:t>qualitative research and discourse approaches feel overwhelming</w:t>
      </w:r>
      <w:r w:rsidR="00893D69" w:rsidRPr="008E51BF">
        <w:rPr>
          <w:rFonts w:asciiTheme="majorHAnsi" w:hAnsiTheme="majorHAnsi" w:cstheme="majorHAnsi"/>
          <w:lang w:val="en-GB"/>
        </w:rPr>
        <w:t>. S</w:t>
      </w:r>
      <w:r w:rsidR="00401153" w:rsidRPr="008E51BF">
        <w:rPr>
          <w:rFonts w:asciiTheme="majorHAnsi" w:hAnsiTheme="majorHAnsi" w:cstheme="majorHAnsi"/>
          <w:lang w:val="en-GB"/>
        </w:rPr>
        <w:t xml:space="preserve">uddenly there were arguments about X or Y that I had no idea </w:t>
      </w:r>
      <w:r w:rsidR="00893D69" w:rsidRPr="008E51BF">
        <w:rPr>
          <w:rFonts w:asciiTheme="majorHAnsi" w:hAnsiTheme="majorHAnsi" w:cstheme="majorHAnsi"/>
          <w:lang w:val="en-GB"/>
        </w:rPr>
        <w:t>about</w:t>
      </w:r>
      <w:r w:rsidR="00401153" w:rsidRPr="008E51BF">
        <w:rPr>
          <w:rFonts w:asciiTheme="majorHAnsi" w:hAnsiTheme="majorHAnsi" w:cstheme="majorHAnsi"/>
          <w:lang w:val="en-GB"/>
        </w:rPr>
        <w:t xml:space="preserve">. </w:t>
      </w:r>
      <w:r w:rsidR="00893D69" w:rsidRPr="008E51BF">
        <w:rPr>
          <w:rFonts w:asciiTheme="majorHAnsi" w:hAnsiTheme="majorHAnsi" w:cstheme="majorHAnsi"/>
          <w:lang w:val="en-GB"/>
        </w:rPr>
        <w:t>I</w:t>
      </w:r>
      <w:r w:rsidR="00401153" w:rsidRPr="008E51BF">
        <w:rPr>
          <w:rFonts w:asciiTheme="majorHAnsi" w:hAnsiTheme="majorHAnsi" w:cstheme="majorHAnsi"/>
          <w:lang w:val="en-GB"/>
        </w:rPr>
        <w:t xml:space="preserve"> think that's analogous to the experience of qualitative research for lots of people</w:t>
      </w:r>
      <w:r w:rsidR="00893D69" w:rsidRPr="008E51BF">
        <w:rPr>
          <w:rFonts w:asciiTheme="majorHAnsi" w:hAnsiTheme="majorHAnsi" w:cstheme="majorHAnsi"/>
          <w:lang w:val="en-GB"/>
        </w:rPr>
        <w:t xml:space="preserve">. </w:t>
      </w:r>
    </w:p>
    <w:p w14:paraId="57E87334" w14:textId="2B83C65D" w:rsidR="001C457E" w:rsidRPr="008E51BF" w:rsidRDefault="00893D69">
      <w:pPr>
        <w:spacing w:after="0"/>
        <w:rPr>
          <w:rFonts w:asciiTheme="majorHAnsi" w:hAnsiTheme="majorHAnsi" w:cstheme="majorHAnsi"/>
          <w:lang w:val="en-GB"/>
        </w:rPr>
      </w:pPr>
      <w:r w:rsidRPr="008E51BF">
        <w:rPr>
          <w:rFonts w:asciiTheme="majorHAnsi" w:hAnsiTheme="majorHAnsi" w:cstheme="majorHAnsi"/>
          <w:lang w:val="en-GB"/>
        </w:rPr>
        <w:t>Part of this was about</w:t>
      </w:r>
      <w:r w:rsidR="00401153" w:rsidRPr="008E51BF">
        <w:rPr>
          <w:rFonts w:asciiTheme="majorHAnsi" w:hAnsiTheme="majorHAnsi" w:cstheme="majorHAnsi"/>
          <w:lang w:val="en-GB"/>
        </w:rPr>
        <w:t xml:space="preserve"> questioning idea</w:t>
      </w:r>
      <w:r w:rsidRPr="008E51BF">
        <w:rPr>
          <w:rFonts w:asciiTheme="majorHAnsi" w:hAnsiTheme="majorHAnsi" w:cstheme="majorHAnsi"/>
          <w:lang w:val="en-GB"/>
        </w:rPr>
        <w:t>s, and this idea</w:t>
      </w:r>
      <w:r w:rsidR="00401153" w:rsidRPr="008E51BF">
        <w:rPr>
          <w:rFonts w:asciiTheme="majorHAnsi" w:hAnsiTheme="majorHAnsi" w:cstheme="majorHAnsi"/>
          <w:lang w:val="en-GB"/>
        </w:rPr>
        <w:t xml:space="preserve"> you need to have all </w:t>
      </w:r>
      <w:r w:rsidR="00401153" w:rsidRPr="008E51BF">
        <w:rPr>
          <w:rFonts w:asciiTheme="majorHAnsi" w:hAnsiTheme="majorHAnsi" w:cstheme="majorHAnsi"/>
          <w:i/>
          <w:iCs/>
          <w:lang w:val="en-GB"/>
        </w:rPr>
        <w:t>that</w:t>
      </w:r>
      <w:r w:rsidR="00401153" w:rsidRPr="008E51BF">
        <w:rPr>
          <w:rFonts w:asciiTheme="majorHAnsi" w:hAnsiTheme="majorHAnsi" w:cstheme="majorHAnsi"/>
          <w:lang w:val="en-GB"/>
        </w:rPr>
        <w:t xml:space="preserve"> sorted out before you get to your data</w:t>
      </w:r>
      <w:r w:rsidRPr="008E51BF">
        <w:rPr>
          <w:rFonts w:asciiTheme="majorHAnsi" w:hAnsiTheme="majorHAnsi" w:cstheme="majorHAnsi"/>
          <w:lang w:val="en-GB"/>
        </w:rPr>
        <w:t>…</w:t>
      </w:r>
      <w:r w:rsidR="007C5B01">
        <w:rPr>
          <w:rFonts w:asciiTheme="majorHAnsi" w:hAnsiTheme="majorHAnsi" w:cstheme="majorHAnsi"/>
          <w:lang w:val="en-GB"/>
        </w:rPr>
        <w:t xml:space="preserve"> </w:t>
      </w:r>
      <w:r w:rsidRPr="008E51BF">
        <w:rPr>
          <w:rFonts w:asciiTheme="majorHAnsi" w:hAnsiTheme="majorHAnsi" w:cstheme="majorHAnsi"/>
          <w:lang w:val="en-GB"/>
        </w:rPr>
        <w:t xml:space="preserve">well, it’s </w:t>
      </w:r>
      <w:r w:rsidR="00401153" w:rsidRPr="008E51BF">
        <w:rPr>
          <w:rFonts w:asciiTheme="majorHAnsi" w:hAnsiTheme="majorHAnsi" w:cstheme="majorHAnsi"/>
          <w:lang w:val="en-GB"/>
        </w:rPr>
        <w:t xml:space="preserve">a privileged position. </w:t>
      </w:r>
      <w:r w:rsidRPr="008E51BF">
        <w:rPr>
          <w:rFonts w:asciiTheme="majorHAnsi" w:hAnsiTheme="majorHAnsi" w:cstheme="majorHAnsi"/>
          <w:lang w:val="en-GB"/>
        </w:rPr>
        <w:t>B</w:t>
      </w:r>
      <w:r w:rsidR="00401153" w:rsidRPr="008E51BF">
        <w:rPr>
          <w:rFonts w:asciiTheme="majorHAnsi" w:hAnsiTheme="majorHAnsi" w:cstheme="majorHAnsi"/>
          <w:lang w:val="en-GB"/>
        </w:rPr>
        <w:t>eing able to handle that knowledge and have all that understanding</w:t>
      </w:r>
      <w:r w:rsidRPr="008E51BF">
        <w:rPr>
          <w:rFonts w:asciiTheme="majorHAnsi" w:hAnsiTheme="majorHAnsi" w:cstheme="majorHAnsi"/>
          <w:lang w:val="en-GB"/>
        </w:rPr>
        <w:t xml:space="preserve">. But is it </w:t>
      </w:r>
      <w:r w:rsidR="00401153" w:rsidRPr="008E51BF">
        <w:rPr>
          <w:rFonts w:asciiTheme="majorHAnsi" w:hAnsiTheme="majorHAnsi" w:cstheme="majorHAnsi"/>
          <w:lang w:val="en-GB"/>
        </w:rPr>
        <w:t>always necessary</w:t>
      </w:r>
      <w:r w:rsidR="00842E10"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T</w:t>
      </w:r>
      <w:r w:rsidR="00401153" w:rsidRPr="008E51BF">
        <w:rPr>
          <w:rFonts w:asciiTheme="majorHAnsi" w:hAnsiTheme="majorHAnsi" w:cstheme="majorHAnsi"/>
          <w:lang w:val="en-GB"/>
        </w:rPr>
        <w:t xml:space="preserve">hose understandings don't necessarily have to happen first, </w:t>
      </w:r>
      <w:r w:rsidR="00842E10" w:rsidRPr="008E51BF">
        <w:rPr>
          <w:rFonts w:asciiTheme="majorHAnsi" w:hAnsiTheme="majorHAnsi" w:cstheme="majorHAnsi"/>
          <w:lang w:val="en-GB"/>
        </w:rPr>
        <w:t xml:space="preserve">and they don’t </w:t>
      </w:r>
      <w:r w:rsidR="00401153" w:rsidRPr="008E51BF">
        <w:rPr>
          <w:rFonts w:asciiTheme="majorHAnsi" w:hAnsiTheme="majorHAnsi" w:cstheme="majorHAnsi"/>
          <w:lang w:val="en-GB"/>
        </w:rPr>
        <w:t xml:space="preserve">necessarily have to </w:t>
      </w:r>
      <w:r w:rsidR="00842E10" w:rsidRPr="008E51BF">
        <w:rPr>
          <w:rFonts w:asciiTheme="majorHAnsi" w:hAnsiTheme="majorHAnsi" w:cstheme="majorHAnsi"/>
          <w:lang w:val="en-GB"/>
        </w:rPr>
        <w:t>happen in the</w:t>
      </w:r>
      <w:r w:rsidR="00401153" w:rsidRPr="008E51BF">
        <w:rPr>
          <w:rFonts w:asciiTheme="majorHAnsi" w:hAnsiTheme="majorHAnsi" w:cstheme="majorHAnsi"/>
          <w:lang w:val="en-GB"/>
        </w:rPr>
        <w:t xml:space="preserve"> abstract. </w:t>
      </w:r>
      <w:r w:rsidRPr="008E51BF">
        <w:rPr>
          <w:rFonts w:asciiTheme="majorHAnsi" w:hAnsiTheme="majorHAnsi" w:cstheme="majorHAnsi"/>
          <w:lang w:val="en-GB"/>
        </w:rPr>
        <w:t>Ask</w:t>
      </w:r>
      <w:r w:rsidR="00401153" w:rsidRPr="008E51BF">
        <w:rPr>
          <w:rFonts w:asciiTheme="majorHAnsi" w:hAnsiTheme="majorHAnsi" w:cstheme="majorHAnsi"/>
          <w:lang w:val="en-GB"/>
        </w:rPr>
        <w:t xml:space="preserve"> a student who'</w:t>
      </w:r>
      <w:r w:rsidR="002D0BA3" w:rsidRPr="008E51BF">
        <w:rPr>
          <w:rFonts w:asciiTheme="majorHAnsi" w:hAnsiTheme="majorHAnsi" w:cstheme="majorHAnsi"/>
          <w:lang w:val="en-GB"/>
        </w:rPr>
        <w:t>s</w:t>
      </w:r>
      <w:r w:rsidR="00401153" w:rsidRPr="008E51BF">
        <w:rPr>
          <w:rFonts w:asciiTheme="majorHAnsi" w:hAnsiTheme="majorHAnsi" w:cstheme="majorHAnsi"/>
          <w:lang w:val="en-GB"/>
        </w:rPr>
        <w:t xml:space="preserve"> never encountered qualitative research before, </w:t>
      </w:r>
      <w:r w:rsidRPr="008E51BF">
        <w:rPr>
          <w:rFonts w:asciiTheme="majorHAnsi" w:hAnsiTheme="majorHAnsi" w:cstheme="majorHAnsi"/>
          <w:lang w:val="en-GB"/>
        </w:rPr>
        <w:t>‘</w:t>
      </w:r>
      <w:r w:rsidR="00401153" w:rsidRPr="008E51BF">
        <w:rPr>
          <w:rFonts w:asciiTheme="majorHAnsi" w:hAnsiTheme="majorHAnsi" w:cstheme="majorHAnsi"/>
          <w:lang w:val="en-GB"/>
        </w:rPr>
        <w:t>what do you think your data represent?</w:t>
      </w:r>
      <w:r w:rsidRPr="008E51BF">
        <w:rPr>
          <w:rFonts w:asciiTheme="majorHAnsi" w:hAnsiTheme="majorHAnsi" w:cstheme="majorHAnsi"/>
          <w:lang w:val="en-GB"/>
        </w:rPr>
        <w:t>’, they might think ‘W</w:t>
      </w:r>
      <w:r w:rsidR="00401153" w:rsidRPr="008E51BF">
        <w:rPr>
          <w:rFonts w:asciiTheme="majorHAnsi" w:hAnsiTheme="majorHAnsi" w:cstheme="majorHAnsi"/>
          <w:lang w:val="en-GB"/>
        </w:rPr>
        <w:t>hat on earth are you talking about?</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But once you've worked through that, you can have a conversation about it that is grounded and located in the kind of analytic work that they're doing. </w:t>
      </w:r>
      <w:r w:rsidRPr="008E51BF">
        <w:rPr>
          <w:rFonts w:asciiTheme="majorHAnsi" w:hAnsiTheme="majorHAnsi" w:cstheme="majorHAnsi"/>
          <w:lang w:val="en-GB"/>
        </w:rPr>
        <w:t>T</w:t>
      </w:r>
      <w:r w:rsidR="00401153" w:rsidRPr="008E51BF">
        <w:rPr>
          <w:rFonts w:asciiTheme="majorHAnsi" w:hAnsiTheme="majorHAnsi" w:cstheme="majorHAnsi"/>
          <w:lang w:val="en-GB"/>
        </w:rPr>
        <w:t xml:space="preserve">hen it can make sense. </w:t>
      </w:r>
    </w:p>
    <w:p w14:paraId="6EF55AF6" w14:textId="77777777" w:rsidR="00893D69" w:rsidRPr="008E51BF" w:rsidRDefault="00893D69">
      <w:pPr>
        <w:spacing w:after="0"/>
        <w:rPr>
          <w:rFonts w:asciiTheme="majorHAnsi" w:hAnsiTheme="majorHAnsi" w:cstheme="majorHAnsi"/>
          <w:lang w:val="en-GB"/>
        </w:rPr>
      </w:pPr>
    </w:p>
    <w:p w14:paraId="0B98885B" w14:textId="3E341858" w:rsidR="001C457E" w:rsidRPr="008E51BF" w:rsidRDefault="00842E10">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 xml:space="preserve">I think </w:t>
      </w:r>
      <w:r w:rsidR="00A01B62" w:rsidRPr="008E51BF">
        <w:rPr>
          <w:rFonts w:asciiTheme="majorHAnsi" w:hAnsiTheme="majorHAnsi" w:cstheme="majorHAnsi"/>
          <w:lang w:val="en-GB"/>
        </w:rPr>
        <w:t>its flexibility</w:t>
      </w:r>
      <w:r w:rsidR="00401153" w:rsidRPr="008E51BF">
        <w:rPr>
          <w:rFonts w:asciiTheme="majorHAnsi" w:hAnsiTheme="majorHAnsi" w:cstheme="majorHAnsi"/>
          <w:lang w:val="en-GB"/>
        </w:rPr>
        <w:t xml:space="preserve"> probably explains why it's become popular beyond psychology. </w:t>
      </w:r>
      <w:r w:rsidR="00A01B62" w:rsidRPr="008E51BF">
        <w:rPr>
          <w:rFonts w:asciiTheme="majorHAnsi" w:hAnsiTheme="majorHAnsi" w:cstheme="majorHAnsi"/>
          <w:lang w:val="en-GB"/>
        </w:rPr>
        <w:t>O</w:t>
      </w:r>
      <w:r w:rsidR="00401153" w:rsidRPr="008E51BF">
        <w:rPr>
          <w:rFonts w:asciiTheme="majorHAnsi" w:hAnsiTheme="majorHAnsi" w:cstheme="majorHAnsi"/>
          <w:lang w:val="en-GB"/>
        </w:rPr>
        <w:t xml:space="preserve">ften psychological methods don't travel beyond psychology. I think </w:t>
      </w:r>
      <w:r w:rsidR="00DA15E2" w:rsidRPr="008E51BF">
        <w:rPr>
          <w:rFonts w:asciiTheme="majorHAnsi" w:hAnsiTheme="majorHAnsi" w:cstheme="majorHAnsi"/>
          <w:lang w:val="en-GB"/>
        </w:rPr>
        <w:t xml:space="preserve">interpretative phenomenological analysis </w:t>
      </w:r>
      <w:r w:rsidR="00401153" w:rsidRPr="008E51BF">
        <w:rPr>
          <w:rFonts w:asciiTheme="majorHAnsi" w:hAnsiTheme="majorHAnsi" w:cstheme="majorHAnsi"/>
          <w:lang w:val="en-GB"/>
        </w:rPr>
        <w:t xml:space="preserve">has done to health research and medicine and so on. But I think TA has travelled to places that </w:t>
      </w:r>
      <w:r w:rsidR="00E556C4" w:rsidRPr="008E51BF">
        <w:rPr>
          <w:rFonts w:asciiTheme="majorHAnsi" w:hAnsiTheme="majorHAnsi" w:cstheme="majorHAnsi"/>
          <w:lang w:val="en-GB"/>
        </w:rPr>
        <w:t>we</w:t>
      </w:r>
      <w:r w:rsidR="00401153" w:rsidRPr="008E51BF">
        <w:rPr>
          <w:rFonts w:asciiTheme="majorHAnsi" w:hAnsiTheme="majorHAnsi" w:cstheme="majorHAnsi"/>
          <w:lang w:val="en-GB"/>
        </w:rPr>
        <w:t>'ve never heard of</w:t>
      </w:r>
      <w:r w:rsidR="00A01B62" w:rsidRPr="008E51BF">
        <w:rPr>
          <w:rFonts w:asciiTheme="majorHAnsi" w:hAnsiTheme="majorHAnsi" w:cstheme="majorHAnsi"/>
          <w:lang w:val="en-GB"/>
        </w:rPr>
        <w:t>…</w:t>
      </w:r>
      <w:r w:rsidR="00401153" w:rsidRPr="008E51BF">
        <w:rPr>
          <w:rFonts w:asciiTheme="majorHAnsi" w:hAnsiTheme="majorHAnsi" w:cstheme="majorHAnsi"/>
          <w:lang w:val="en-GB"/>
        </w:rPr>
        <w:t xml:space="preserve"> I regularly get asked to review manuscripts in areas of research, I think, </w:t>
      </w:r>
      <w:r w:rsidR="00A01B62" w:rsidRPr="008E51BF">
        <w:rPr>
          <w:rFonts w:asciiTheme="majorHAnsi" w:hAnsiTheme="majorHAnsi" w:cstheme="majorHAnsi"/>
          <w:lang w:val="en-GB"/>
        </w:rPr>
        <w:t>‘</w:t>
      </w:r>
      <w:r w:rsidR="00401153" w:rsidRPr="008E51BF">
        <w:rPr>
          <w:rFonts w:asciiTheme="majorHAnsi" w:hAnsiTheme="majorHAnsi" w:cstheme="majorHAnsi"/>
          <w:lang w:val="en-GB"/>
        </w:rPr>
        <w:t>I have no idea what that is</w:t>
      </w:r>
      <w:r w:rsidR="00A01B62"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01B62" w:rsidRPr="008E51BF">
        <w:rPr>
          <w:rFonts w:asciiTheme="majorHAnsi" w:hAnsiTheme="majorHAnsi" w:cstheme="majorHAnsi"/>
          <w:lang w:val="en-GB"/>
        </w:rPr>
        <w:t>I</w:t>
      </w:r>
      <w:r w:rsidR="00401153" w:rsidRPr="008E51BF">
        <w:rPr>
          <w:rFonts w:asciiTheme="majorHAnsi" w:hAnsiTheme="majorHAnsi" w:cstheme="majorHAnsi"/>
          <w:lang w:val="en-GB"/>
        </w:rPr>
        <w:t xml:space="preserve">t doesn't have that baggage that ties it to a particular discipline. </w:t>
      </w:r>
      <w:r w:rsidR="00A01B62" w:rsidRPr="008E51BF">
        <w:rPr>
          <w:rFonts w:asciiTheme="majorHAnsi" w:hAnsiTheme="majorHAnsi" w:cstheme="majorHAnsi"/>
          <w:lang w:val="en-GB"/>
        </w:rPr>
        <w:t>A</w:t>
      </w:r>
      <w:r w:rsidR="00401153" w:rsidRPr="008E51BF">
        <w:rPr>
          <w:rFonts w:asciiTheme="majorHAnsi" w:hAnsiTheme="majorHAnsi" w:cstheme="majorHAnsi"/>
          <w:lang w:val="en-GB"/>
        </w:rPr>
        <w:t>cademics like teaching it, because it gives a</w:t>
      </w:r>
      <w:r w:rsidR="00C37529"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way in </w:t>
      </w:r>
      <w:r w:rsidR="008A30DF" w:rsidRPr="008E51BF">
        <w:rPr>
          <w:rFonts w:asciiTheme="majorHAnsi" w:hAnsiTheme="majorHAnsi" w:cstheme="majorHAnsi"/>
          <w:lang w:val="en-GB"/>
        </w:rPr>
        <w:t xml:space="preserve">to qualitative analysis </w:t>
      </w:r>
      <w:r w:rsidR="00401153" w:rsidRPr="008E51BF">
        <w:rPr>
          <w:rFonts w:asciiTheme="majorHAnsi" w:hAnsiTheme="majorHAnsi" w:cstheme="majorHAnsi"/>
          <w:lang w:val="en-GB"/>
        </w:rPr>
        <w:t>without saying, you have to do it this way, this is the best method, you need to know all this kind of terminology and so on.</w:t>
      </w:r>
    </w:p>
    <w:p w14:paraId="2C00BE32" w14:textId="418BFA94" w:rsidR="001C457E" w:rsidRPr="008E51BF" w:rsidRDefault="00A01B62">
      <w:pPr>
        <w:spacing w:after="0"/>
        <w:rPr>
          <w:rFonts w:asciiTheme="majorHAnsi" w:hAnsiTheme="majorHAnsi" w:cstheme="majorHAnsi"/>
          <w:lang w:val="en-GB"/>
        </w:rPr>
      </w:pPr>
      <w:r w:rsidRPr="008E51BF">
        <w:rPr>
          <w:rFonts w:asciiTheme="majorHAnsi" w:hAnsiTheme="majorHAnsi" w:cstheme="majorHAnsi"/>
          <w:lang w:val="en-GB"/>
        </w:rPr>
        <w:t>That wasn’t by design: we</w:t>
      </w:r>
      <w:r w:rsidR="00401153" w:rsidRPr="008E51BF">
        <w:rPr>
          <w:rFonts w:asciiTheme="majorHAnsi" w:hAnsiTheme="majorHAnsi" w:cstheme="majorHAnsi"/>
          <w:lang w:val="en-GB"/>
        </w:rPr>
        <w:t xml:space="preserve"> called our paper </w:t>
      </w:r>
      <w:r w:rsidRPr="008E51BF">
        <w:rPr>
          <w:rFonts w:asciiTheme="majorHAnsi" w:hAnsiTheme="majorHAnsi" w:cstheme="majorHAnsi"/>
          <w:lang w:val="en-GB"/>
        </w:rPr>
        <w:t>‘U</w:t>
      </w:r>
      <w:r w:rsidR="00401153" w:rsidRPr="008E51BF">
        <w:rPr>
          <w:rFonts w:asciiTheme="majorHAnsi" w:hAnsiTheme="majorHAnsi" w:cstheme="majorHAnsi"/>
          <w:lang w:val="en-GB"/>
        </w:rPr>
        <w:t xml:space="preserve">sing </w:t>
      </w:r>
      <w:r w:rsidR="00C37529" w:rsidRPr="008E51BF">
        <w:rPr>
          <w:rFonts w:asciiTheme="majorHAnsi" w:hAnsiTheme="majorHAnsi" w:cstheme="majorHAnsi"/>
          <w:lang w:val="en-GB"/>
        </w:rPr>
        <w:t>them</w:t>
      </w:r>
      <w:r w:rsidR="00401153" w:rsidRPr="008E51BF">
        <w:rPr>
          <w:rFonts w:asciiTheme="majorHAnsi" w:hAnsiTheme="majorHAnsi" w:cstheme="majorHAnsi"/>
          <w:lang w:val="en-GB"/>
        </w:rPr>
        <w:t xml:space="preserve">atic analysis </w:t>
      </w:r>
      <w:r w:rsidR="00C37529" w:rsidRPr="008E51BF">
        <w:rPr>
          <w:rFonts w:asciiTheme="majorHAnsi" w:hAnsiTheme="majorHAnsi" w:cstheme="majorHAnsi"/>
          <w:lang w:val="en-GB"/>
        </w:rPr>
        <w:t>in</w:t>
      </w:r>
      <w:r w:rsidR="00401153" w:rsidRPr="008E51BF">
        <w:rPr>
          <w:rFonts w:asciiTheme="majorHAnsi" w:hAnsiTheme="majorHAnsi" w:cstheme="majorHAnsi"/>
          <w:lang w:val="en-GB"/>
        </w:rPr>
        <w:t xml:space="preserve"> psychology</w:t>
      </w:r>
      <w:r w:rsidR="00C81BE4" w:rsidRPr="008E51BF">
        <w:rPr>
          <w:rFonts w:asciiTheme="majorHAnsi" w:hAnsiTheme="majorHAnsi" w:cstheme="majorHAnsi"/>
          <w:lang w:val="en-GB"/>
        </w:rPr>
        <w:t>’</w:t>
      </w:r>
      <w:r w:rsidR="00401153" w:rsidRPr="008E51BF">
        <w:rPr>
          <w:rFonts w:asciiTheme="majorHAnsi" w:hAnsiTheme="majorHAnsi" w:cstheme="majorHAnsi"/>
          <w:lang w:val="en-GB"/>
        </w:rPr>
        <w:t>, because we imagined we were talking to an audience of psychologists. But ye</w:t>
      </w:r>
      <w:r w:rsidR="00C81BE4" w:rsidRPr="008E51BF">
        <w:rPr>
          <w:rFonts w:asciiTheme="majorHAnsi" w:hAnsiTheme="majorHAnsi" w:cstheme="majorHAnsi"/>
          <w:lang w:val="en-GB"/>
        </w:rPr>
        <w:t xml:space="preserve">s, it translates beyond </w:t>
      </w:r>
      <w:r w:rsidR="00401153" w:rsidRPr="008E51BF">
        <w:rPr>
          <w:rFonts w:asciiTheme="majorHAnsi" w:hAnsiTheme="majorHAnsi" w:cstheme="majorHAnsi"/>
          <w:lang w:val="en-GB"/>
        </w:rPr>
        <w:t>disciplinary boundaries</w:t>
      </w:r>
      <w:r w:rsidR="00C81BE4" w:rsidRPr="008E51BF">
        <w:rPr>
          <w:rFonts w:asciiTheme="majorHAnsi" w:hAnsiTheme="majorHAnsi" w:cstheme="majorHAnsi"/>
          <w:lang w:val="en-GB"/>
        </w:rPr>
        <w:t>. W</w:t>
      </w:r>
      <w:r w:rsidR="00401153" w:rsidRPr="008E51BF">
        <w:rPr>
          <w:rFonts w:asciiTheme="majorHAnsi" w:hAnsiTheme="majorHAnsi" w:cstheme="majorHAnsi"/>
          <w:lang w:val="en-GB"/>
        </w:rPr>
        <w:t xml:space="preserve">e break down the concepts that can mean different things in different disciplines that prevent having conversations. </w:t>
      </w:r>
      <w:r w:rsidR="00C81BE4" w:rsidRPr="008E51BF">
        <w:rPr>
          <w:rFonts w:asciiTheme="majorHAnsi" w:hAnsiTheme="majorHAnsi" w:cstheme="majorHAnsi"/>
          <w:lang w:val="en-GB"/>
        </w:rPr>
        <w:t>It</w:t>
      </w:r>
      <w:r w:rsidR="00401153" w:rsidRPr="008E51BF">
        <w:rPr>
          <w:rFonts w:asciiTheme="majorHAnsi" w:hAnsiTheme="majorHAnsi" w:cstheme="majorHAnsi"/>
          <w:lang w:val="en-GB"/>
        </w:rPr>
        <w:t xml:space="preserve"> feels nice to have a method that's informed by psychology</w:t>
      </w:r>
      <w:r w:rsidR="00C81BE4"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 in ways that</w:t>
      </w:r>
      <w:r w:rsidR="00C81BE4" w:rsidRPr="008E51BF">
        <w:rPr>
          <w:rFonts w:asciiTheme="majorHAnsi" w:hAnsiTheme="majorHAnsi" w:cstheme="majorHAnsi"/>
          <w:lang w:val="en-GB"/>
        </w:rPr>
        <w:t xml:space="preserve"> </w:t>
      </w:r>
      <w:r w:rsidR="00401153" w:rsidRPr="008E51BF">
        <w:rPr>
          <w:rFonts w:asciiTheme="majorHAnsi" w:hAnsiTheme="majorHAnsi" w:cstheme="majorHAnsi"/>
          <w:lang w:val="en-GB"/>
        </w:rPr>
        <w:t>readers might not imagine and understand</w:t>
      </w:r>
      <w:r w:rsidR="00C81BE4" w:rsidRPr="008E51BF">
        <w:rPr>
          <w:rFonts w:asciiTheme="majorHAnsi" w:hAnsiTheme="majorHAnsi" w:cstheme="majorHAnsi"/>
          <w:lang w:val="en-GB"/>
        </w:rPr>
        <w:t>,</w:t>
      </w:r>
      <w:r w:rsidR="00401153" w:rsidRPr="008E51BF">
        <w:rPr>
          <w:rFonts w:asciiTheme="majorHAnsi" w:hAnsiTheme="majorHAnsi" w:cstheme="majorHAnsi"/>
          <w:lang w:val="en-GB"/>
        </w:rPr>
        <w:t xml:space="preserve"> because it reflects our history and our biography </w:t>
      </w:r>
      <w:r w:rsidR="00C81BE4" w:rsidRPr="008E51BF">
        <w:rPr>
          <w:rFonts w:asciiTheme="majorHAnsi" w:hAnsiTheme="majorHAnsi" w:cstheme="majorHAnsi"/>
          <w:lang w:val="en-GB"/>
        </w:rPr>
        <w:t>–</w:t>
      </w:r>
      <w:r w:rsidR="00401153" w:rsidRPr="008E51BF">
        <w:rPr>
          <w:rFonts w:asciiTheme="majorHAnsi" w:hAnsiTheme="majorHAnsi" w:cstheme="majorHAnsi"/>
          <w:lang w:val="en-GB"/>
        </w:rPr>
        <w:t xml:space="preserve"> getting out there in the world and forming part of the broader methodological conversation. </w:t>
      </w:r>
      <w:r w:rsidR="00C81BE4" w:rsidRPr="008E51BF">
        <w:rPr>
          <w:rFonts w:asciiTheme="majorHAnsi" w:hAnsiTheme="majorHAnsi" w:cstheme="majorHAnsi"/>
          <w:lang w:val="en-GB"/>
        </w:rPr>
        <w:t>S</w:t>
      </w:r>
      <w:r w:rsidR="00401153" w:rsidRPr="008E51BF">
        <w:rPr>
          <w:rFonts w:asciiTheme="majorHAnsi" w:hAnsiTheme="majorHAnsi" w:cstheme="majorHAnsi"/>
          <w:lang w:val="en-GB"/>
        </w:rPr>
        <w:t>ometimes the really exciting methods seem to come from sociology or from other disciplines</w:t>
      </w:r>
      <w:r w:rsidR="00C37529"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C81BE4" w:rsidRPr="008E51BF">
        <w:rPr>
          <w:rFonts w:asciiTheme="majorHAnsi" w:hAnsiTheme="majorHAnsi" w:cstheme="majorHAnsi"/>
          <w:lang w:val="en-GB"/>
        </w:rPr>
        <w:t>W</w:t>
      </w:r>
      <w:r w:rsidR="00401153" w:rsidRPr="008E51BF">
        <w:rPr>
          <w:rFonts w:asciiTheme="majorHAnsi" w:hAnsiTheme="majorHAnsi" w:cstheme="majorHAnsi"/>
          <w:lang w:val="en-GB"/>
        </w:rPr>
        <w:t>e've got something in the mix that represents psychology.</w:t>
      </w:r>
    </w:p>
    <w:p w14:paraId="338D4547" w14:textId="77777777" w:rsidR="001C457E" w:rsidRPr="008E51BF" w:rsidRDefault="001C457E">
      <w:pPr>
        <w:spacing w:after="0"/>
        <w:rPr>
          <w:rFonts w:asciiTheme="majorHAnsi" w:hAnsiTheme="majorHAnsi" w:cstheme="majorHAnsi"/>
          <w:lang w:val="en-GB"/>
        </w:rPr>
      </w:pPr>
    </w:p>
    <w:p w14:paraId="4DA788B6" w14:textId="2ED64039" w:rsidR="001C457E" w:rsidRPr="008E51BF" w:rsidRDefault="00C37529">
      <w:pPr>
        <w:spacing w:after="0"/>
        <w:rPr>
          <w:rFonts w:asciiTheme="majorHAnsi" w:hAnsiTheme="majorHAnsi" w:cstheme="majorHAnsi"/>
          <w:lang w:val="en-GB"/>
        </w:rPr>
      </w:pPr>
      <w:r w:rsidRPr="008E51BF">
        <w:rPr>
          <w:rFonts w:asciiTheme="majorHAnsi" w:hAnsiTheme="majorHAnsi" w:cstheme="majorHAnsi"/>
          <w:lang w:val="en-GB"/>
        </w:rPr>
        <w:t xml:space="preserve">VB: </w:t>
      </w:r>
      <w:r w:rsidR="00146B59" w:rsidRPr="008E51BF">
        <w:rPr>
          <w:rFonts w:asciiTheme="majorHAnsi" w:hAnsiTheme="majorHAnsi" w:cstheme="majorHAnsi"/>
          <w:lang w:val="en-GB"/>
        </w:rPr>
        <w:t xml:space="preserve">It </w:t>
      </w:r>
      <w:r w:rsidR="00401153" w:rsidRPr="008E51BF">
        <w:rPr>
          <w:rFonts w:asciiTheme="majorHAnsi" w:hAnsiTheme="majorHAnsi" w:cstheme="majorHAnsi"/>
          <w:lang w:val="en-GB"/>
        </w:rPr>
        <w:t xml:space="preserve">entertains me that people in disciplines </w:t>
      </w:r>
      <w:r w:rsidR="00146B59" w:rsidRPr="008E51BF">
        <w:rPr>
          <w:rFonts w:asciiTheme="majorHAnsi" w:hAnsiTheme="majorHAnsi" w:cstheme="majorHAnsi"/>
          <w:lang w:val="en-GB"/>
        </w:rPr>
        <w:t>such as</w:t>
      </w:r>
      <w:r w:rsidR="00401153" w:rsidRPr="008E51BF">
        <w:rPr>
          <w:rFonts w:asciiTheme="majorHAnsi" w:hAnsiTheme="majorHAnsi" w:cstheme="majorHAnsi"/>
          <w:lang w:val="en-GB"/>
        </w:rPr>
        <w:t xml:space="preserve"> engineering and business and human computer interaction are reading a paper that talks about vaginas</w:t>
      </w:r>
      <w:r w:rsidRPr="008E51BF">
        <w:rPr>
          <w:rFonts w:asciiTheme="majorHAnsi" w:hAnsiTheme="majorHAnsi" w:cstheme="majorHAnsi"/>
          <w:lang w:val="en-GB"/>
        </w:rPr>
        <w:t>!</w:t>
      </w:r>
    </w:p>
    <w:p w14:paraId="2F3498BE" w14:textId="77777777" w:rsidR="001C457E" w:rsidRPr="008E51BF" w:rsidRDefault="001C457E">
      <w:pPr>
        <w:spacing w:after="0"/>
        <w:rPr>
          <w:rFonts w:asciiTheme="majorHAnsi" w:hAnsiTheme="majorHAnsi" w:cstheme="majorHAnsi"/>
          <w:lang w:val="en-GB"/>
        </w:rPr>
      </w:pPr>
    </w:p>
    <w:p w14:paraId="2596BB0E" w14:textId="113352BB" w:rsidR="00C37529" w:rsidRPr="008E51BF" w:rsidRDefault="00C37529">
      <w:pPr>
        <w:spacing w:after="0"/>
        <w:rPr>
          <w:rFonts w:asciiTheme="majorHAnsi" w:hAnsiTheme="majorHAnsi" w:cstheme="majorHAnsi"/>
          <w:lang w:val="en-GB"/>
        </w:rPr>
      </w:pPr>
      <w:r w:rsidRPr="008E51BF">
        <w:rPr>
          <w:rFonts w:asciiTheme="majorHAnsi" w:hAnsiTheme="majorHAnsi" w:cstheme="majorHAnsi"/>
          <w:lang w:val="en-GB"/>
        </w:rPr>
        <w:t xml:space="preserve">VC: </w:t>
      </w:r>
      <w:r w:rsidR="00146B59" w:rsidRPr="008E51BF">
        <w:rPr>
          <w:rFonts w:asciiTheme="majorHAnsi" w:hAnsiTheme="majorHAnsi" w:cstheme="majorHAnsi"/>
          <w:lang w:val="en-GB"/>
        </w:rPr>
        <w:t>We’ve</w:t>
      </w:r>
      <w:r w:rsidRPr="008E51BF">
        <w:rPr>
          <w:rFonts w:asciiTheme="majorHAnsi" w:hAnsiTheme="majorHAnsi" w:cstheme="majorHAnsi"/>
          <w:lang w:val="en-GB"/>
        </w:rPr>
        <w:t xml:space="preserve"> had</w:t>
      </w:r>
      <w:r w:rsidR="00401153" w:rsidRPr="008E51BF">
        <w:rPr>
          <w:rFonts w:asciiTheme="majorHAnsi" w:hAnsiTheme="majorHAnsi" w:cstheme="majorHAnsi"/>
          <w:lang w:val="en-GB"/>
        </w:rPr>
        <w:t xml:space="preserve"> a few emails</w:t>
      </w:r>
      <w:r w:rsidR="00146B59" w:rsidRPr="008E51BF">
        <w:rPr>
          <w:rFonts w:asciiTheme="majorHAnsi" w:hAnsiTheme="majorHAnsi" w:cstheme="majorHAnsi"/>
          <w:lang w:val="en-GB"/>
        </w:rPr>
        <w:t xml:space="preserve">, haven’t </w:t>
      </w:r>
      <w:proofErr w:type="gramStart"/>
      <w:r w:rsidR="00401153" w:rsidRPr="008E51BF">
        <w:rPr>
          <w:rFonts w:asciiTheme="majorHAnsi" w:hAnsiTheme="majorHAnsi" w:cstheme="majorHAnsi"/>
          <w:lang w:val="en-GB"/>
        </w:rPr>
        <w:t>we</w:t>
      </w:r>
      <w:r w:rsidR="00146B59" w:rsidRPr="008E51BF">
        <w:rPr>
          <w:rFonts w:asciiTheme="majorHAnsi" w:hAnsiTheme="majorHAnsi" w:cstheme="majorHAnsi"/>
          <w:lang w:val="en-GB"/>
        </w:rPr>
        <w:t>…</w:t>
      </w:r>
      <w:proofErr w:type="gramEnd"/>
      <w:r w:rsidR="00146B59" w:rsidRPr="008E51BF">
        <w:rPr>
          <w:rFonts w:asciiTheme="majorHAnsi" w:hAnsiTheme="majorHAnsi" w:cstheme="majorHAnsi"/>
          <w:lang w:val="en-GB"/>
        </w:rPr>
        <w:t xml:space="preserve"> ‘</w:t>
      </w:r>
      <w:r w:rsidR="00401153" w:rsidRPr="008E51BF">
        <w:rPr>
          <w:rFonts w:asciiTheme="majorHAnsi" w:hAnsiTheme="majorHAnsi" w:cstheme="majorHAnsi"/>
          <w:lang w:val="en-GB"/>
        </w:rPr>
        <w:t>I have students who refuse to read the paper because it includes the word vagina. Have you got other examples that I can give to them?</w:t>
      </w:r>
      <w:r w:rsidR="00146B59"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146B59" w:rsidRPr="008E51BF">
        <w:rPr>
          <w:rFonts w:asciiTheme="majorHAnsi" w:hAnsiTheme="majorHAnsi" w:cstheme="majorHAnsi"/>
          <w:lang w:val="en-GB"/>
        </w:rPr>
        <w:t>A</w:t>
      </w:r>
      <w:r w:rsidR="00401153" w:rsidRPr="008E51BF">
        <w:rPr>
          <w:rFonts w:asciiTheme="majorHAnsi" w:hAnsiTheme="majorHAnsi" w:cstheme="majorHAnsi"/>
          <w:lang w:val="en-GB"/>
        </w:rPr>
        <w:t xml:space="preserve">t the time we only had the </w:t>
      </w:r>
      <w:hyperlink r:id="rId10" w:history="1">
        <w:r w:rsidR="00401153" w:rsidRPr="008E51BF">
          <w:rPr>
            <w:rStyle w:val="Hyperlink"/>
            <w:rFonts w:asciiTheme="majorHAnsi" w:hAnsiTheme="majorHAnsi" w:cstheme="majorHAnsi"/>
            <w:lang w:val="en-GB"/>
          </w:rPr>
          <w:t xml:space="preserve">chapter we'd written for the first </w:t>
        </w:r>
        <w:r w:rsidR="00401153" w:rsidRPr="005C381C">
          <w:rPr>
            <w:rStyle w:val="Hyperlink"/>
            <w:rFonts w:asciiTheme="majorHAnsi" w:hAnsiTheme="majorHAnsi" w:cstheme="majorHAnsi"/>
            <w:i/>
            <w:lang w:val="en-GB"/>
          </w:rPr>
          <w:t>A</w:t>
        </w:r>
        <w:r w:rsidR="009C1388" w:rsidRPr="005C381C">
          <w:rPr>
            <w:rStyle w:val="Hyperlink"/>
            <w:rFonts w:asciiTheme="majorHAnsi" w:hAnsiTheme="majorHAnsi" w:cstheme="majorHAnsi"/>
            <w:i/>
            <w:lang w:val="en-GB"/>
          </w:rPr>
          <w:t xml:space="preserve">merican </w:t>
        </w:r>
        <w:r w:rsidR="00401153" w:rsidRPr="005C381C">
          <w:rPr>
            <w:rStyle w:val="Hyperlink"/>
            <w:rFonts w:asciiTheme="majorHAnsi" w:hAnsiTheme="majorHAnsi" w:cstheme="majorHAnsi"/>
            <w:i/>
            <w:lang w:val="en-GB"/>
          </w:rPr>
          <w:t>P</w:t>
        </w:r>
        <w:r w:rsidR="009C1388" w:rsidRPr="005C381C">
          <w:rPr>
            <w:rStyle w:val="Hyperlink"/>
            <w:rFonts w:asciiTheme="majorHAnsi" w:hAnsiTheme="majorHAnsi" w:cstheme="majorHAnsi"/>
            <w:i/>
            <w:lang w:val="en-GB"/>
          </w:rPr>
          <w:t xml:space="preserve">sychological </w:t>
        </w:r>
        <w:r w:rsidR="00401153" w:rsidRPr="005C381C">
          <w:rPr>
            <w:rStyle w:val="Hyperlink"/>
            <w:rFonts w:asciiTheme="majorHAnsi" w:hAnsiTheme="majorHAnsi" w:cstheme="majorHAnsi"/>
            <w:i/>
            <w:lang w:val="en-GB"/>
          </w:rPr>
          <w:t>A</w:t>
        </w:r>
        <w:r w:rsidR="009C1388" w:rsidRPr="005C381C">
          <w:rPr>
            <w:rStyle w:val="Hyperlink"/>
            <w:rFonts w:asciiTheme="majorHAnsi" w:hAnsiTheme="majorHAnsi" w:cstheme="majorHAnsi"/>
            <w:i/>
            <w:lang w:val="en-GB"/>
          </w:rPr>
          <w:t>ssociation</w:t>
        </w:r>
        <w:r w:rsidR="00401153" w:rsidRPr="005C381C">
          <w:rPr>
            <w:rStyle w:val="Hyperlink"/>
            <w:rFonts w:asciiTheme="majorHAnsi" w:hAnsiTheme="majorHAnsi" w:cstheme="majorHAnsi"/>
            <w:i/>
            <w:lang w:val="en-GB"/>
          </w:rPr>
          <w:t xml:space="preserve"> </w:t>
        </w:r>
        <w:r w:rsidR="00DA15E2" w:rsidRPr="005C381C">
          <w:rPr>
            <w:rStyle w:val="Hyperlink"/>
            <w:rFonts w:asciiTheme="majorHAnsi" w:hAnsiTheme="majorHAnsi" w:cstheme="majorHAnsi"/>
            <w:i/>
            <w:lang w:val="en-GB"/>
          </w:rPr>
          <w:t>H</w:t>
        </w:r>
        <w:r w:rsidR="00401153" w:rsidRPr="005C381C">
          <w:rPr>
            <w:rStyle w:val="Hyperlink"/>
            <w:rFonts w:asciiTheme="majorHAnsi" w:hAnsiTheme="majorHAnsi" w:cstheme="majorHAnsi"/>
            <w:i/>
            <w:lang w:val="en-GB"/>
          </w:rPr>
          <w:t>andbook</w:t>
        </w:r>
        <w:r w:rsidR="00DA15E2" w:rsidRPr="005C381C">
          <w:rPr>
            <w:rStyle w:val="Hyperlink"/>
            <w:rFonts w:asciiTheme="majorHAnsi" w:hAnsiTheme="majorHAnsi" w:cstheme="majorHAnsi"/>
            <w:i/>
            <w:lang w:val="en-GB"/>
          </w:rPr>
          <w:t xml:space="preserve"> of Research Methods</w:t>
        </w:r>
      </w:hyperlink>
      <w:r w:rsidR="00146B59" w:rsidRPr="008E51BF">
        <w:rPr>
          <w:rFonts w:asciiTheme="majorHAnsi" w:hAnsiTheme="majorHAnsi" w:cstheme="majorHAnsi"/>
          <w:lang w:val="en-GB"/>
        </w:rPr>
        <w:t>,</w:t>
      </w:r>
      <w:r w:rsidR="00401153" w:rsidRPr="008E51BF">
        <w:rPr>
          <w:rFonts w:asciiTheme="majorHAnsi" w:hAnsiTheme="majorHAnsi" w:cstheme="majorHAnsi"/>
          <w:lang w:val="en-GB"/>
        </w:rPr>
        <w:t xml:space="preserve"> and the example was LGBT students</w:t>
      </w:r>
      <w:r w:rsidR="00146B59" w:rsidRPr="008E51BF">
        <w:rPr>
          <w:rFonts w:asciiTheme="majorHAnsi" w:hAnsiTheme="majorHAnsi" w:cstheme="majorHAnsi"/>
          <w:lang w:val="en-GB"/>
        </w:rPr>
        <w:t>’</w:t>
      </w:r>
      <w:r w:rsidR="00401153" w:rsidRPr="008E51BF">
        <w:rPr>
          <w:rFonts w:asciiTheme="majorHAnsi" w:hAnsiTheme="majorHAnsi" w:cstheme="majorHAnsi"/>
          <w:lang w:val="en-GB"/>
        </w:rPr>
        <w:t xml:space="preserve"> experiences a</w:t>
      </w:r>
      <w:r w:rsidR="007C5B01">
        <w:rPr>
          <w:rFonts w:asciiTheme="majorHAnsi" w:hAnsiTheme="majorHAnsi" w:cstheme="majorHAnsi"/>
          <w:lang w:val="en-GB"/>
        </w:rPr>
        <w:t>t</w:t>
      </w:r>
      <w:r w:rsidR="00401153" w:rsidRPr="008E51BF">
        <w:rPr>
          <w:rFonts w:asciiTheme="majorHAnsi" w:hAnsiTheme="majorHAnsi" w:cstheme="majorHAnsi"/>
          <w:lang w:val="en-GB"/>
        </w:rPr>
        <w:t xml:space="preserve"> university</w:t>
      </w:r>
      <w:r w:rsidR="00146B59" w:rsidRPr="008E51BF">
        <w:rPr>
          <w:rFonts w:asciiTheme="majorHAnsi" w:hAnsiTheme="majorHAnsi" w:cstheme="majorHAnsi"/>
          <w:lang w:val="en-GB"/>
        </w:rPr>
        <w:t>… he said ‘</w:t>
      </w:r>
      <w:r w:rsidR="00401153" w:rsidRPr="008E51BF">
        <w:rPr>
          <w:rFonts w:asciiTheme="majorHAnsi" w:hAnsiTheme="majorHAnsi" w:cstheme="majorHAnsi"/>
          <w:lang w:val="en-GB"/>
        </w:rPr>
        <w:t xml:space="preserve">No, that's </w:t>
      </w:r>
      <w:r w:rsidRPr="008E51BF">
        <w:rPr>
          <w:rFonts w:asciiTheme="majorHAnsi" w:hAnsiTheme="majorHAnsi" w:cstheme="majorHAnsi"/>
          <w:lang w:val="en-GB"/>
        </w:rPr>
        <w:t>n</w:t>
      </w:r>
      <w:r w:rsidR="00401153" w:rsidRPr="008E51BF">
        <w:rPr>
          <w:rFonts w:asciiTheme="majorHAnsi" w:hAnsiTheme="majorHAnsi" w:cstheme="majorHAnsi"/>
          <w:lang w:val="en-GB"/>
        </w:rPr>
        <w:t>o better. That's not helpfu</w:t>
      </w:r>
      <w:r w:rsidR="00146B59" w:rsidRPr="008E51BF">
        <w:rPr>
          <w:rFonts w:asciiTheme="majorHAnsi" w:hAnsiTheme="majorHAnsi" w:cstheme="majorHAnsi"/>
          <w:lang w:val="en-GB"/>
        </w:rPr>
        <w:t>l</w:t>
      </w:r>
      <w:r w:rsidR="00401153" w:rsidRPr="008E51BF">
        <w:rPr>
          <w:rFonts w:asciiTheme="majorHAnsi" w:hAnsiTheme="majorHAnsi" w:cstheme="majorHAnsi"/>
          <w:lang w:val="en-GB"/>
        </w:rPr>
        <w:t>.</w:t>
      </w:r>
      <w:r w:rsidR="00146B59"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p>
    <w:p w14:paraId="74C1B77F" w14:textId="77777777" w:rsidR="00C37529" w:rsidRPr="008E51BF" w:rsidRDefault="00C37529">
      <w:pPr>
        <w:spacing w:after="0"/>
        <w:rPr>
          <w:rFonts w:asciiTheme="majorHAnsi" w:hAnsiTheme="majorHAnsi" w:cstheme="majorHAnsi"/>
          <w:lang w:val="en-GB"/>
        </w:rPr>
      </w:pPr>
    </w:p>
    <w:p w14:paraId="3A2078CE" w14:textId="11B1E0E5" w:rsidR="001C457E" w:rsidRPr="008E51BF" w:rsidRDefault="00C37529">
      <w:pPr>
        <w:spacing w:after="0"/>
        <w:rPr>
          <w:rFonts w:asciiTheme="majorHAnsi" w:hAnsiTheme="majorHAnsi" w:cstheme="majorHAnsi"/>
          <w:lang w:val="en-GB"/>
        </w:rPr>
      </w:pPr>
      <w:r w:rsidRPr="008E51BF">
        <w:rPr>
          <w:rFonts w:asciiTheme="majorHAnsi" w:hAnsiTheme="majorHAnsi" w:cstheme="majorHAnsi"/>
          <w:lang w:val="en-GB"/>
        </w:rPr>
        <w:t>VB: W</w:t>
      </w:r>
      <w:r w:rsidR="00401153" w:rsidRPr="008E51BF">
        <w:rPr>
          <w:rFonts w:asciiTheme="majorHAnsi" w:hAnsiTheme="majorHAnsi" w:cstheme="majorHAnsi"/>
          <w:lang w:val="en-GB"/>
        </w:rPr>
        <w:t>e have diversified</w:t>
      </w:r>
      <w:r w:rsidRPr="008E51BF">
        <w:rPr>
          <w:rFonts w:asciiTheme="majorHAnsi" w:hAnsiTheme="majorHAnsi" w:cstheme="majorHAnsi"/>
          <w:lang w:val="en-GB"/>
        </w:rPr>
        <w:t xml:space="preserve"> </w:t>
      </w:r>
      <w:r w:rsidR="00401153" w:rsidRPr="008E51BF">
        <w:rPr>
          <w:rFonts w:asciiTheme="majorHAnsi" w:hAnsiTheme="majorHAnsi" w:cstheme="majorHAnsi"/>
          <w:lang w:val="en-GB"/>
        </w:rPr>
        <w:t>the examples we use now</w:t>
      </w:r>
      <w:r w:rsidR="00146B59" w:rsidRPr="008E51BF">
        <w:rPr>
          <w:rFonts w:asciiTheme="majorHAnsi" w:hAnsiTheme="majorHAnsi" w:cstheme="majorHAnsi"/>
          <w:lang w:val="en-GB"/>
        </w:rPr>
        <w:t xml:space="preserve">… </w:t>
      </w:r>
      <w:r w:rsidR="00401153" w:rsidRPr="008E51BF">
        <w:rPr>
          <w:rFonts w:asciiTheme="majorHAnsi" w:hAnsiTheme="majorHAnsi" w:cstheme="majorHAnsi"/>
          <w:lang w:val="en-GB"/>
        </w:rPr>
        <w:t>they're not all gender</w:t>
      </w:r>
      <w:r w:rsidRPr="008E51BF">
        <w:rPr>
          <w:rFonts w:asciiTheme="majorHAnsi" w:hAnsiTheme="majorHAnsi" w:cstheme="majorHAnsi"/>
          <w:lang w:val="en-GB"/>
        </w:rPr>
        <w:t>/</w:t>
      </w:r>
      <w:r w:rsidR="00401153" w:rsidRPr="008E51BF">
        <w:rPr>
          <w:rFonts w:asciiTheme="majorHAnsi" w:hAnsiTheme="majorHAnsi" w:cstheme="majorHAnsi"/>
          <w:lang w:val="en-GB"/>
        </w:rPr>
        <w:t>sexuality related ones</w:t>
      </w:r>
      <w:r w:rsidR="00146B59" w:rsidRPr="008E51BF">
        <w:rPr>
          <w:rFonts w:asciiTheme="majorHAnsi" w:hAnsiTheme="majorHAnsi" w:cstheme="majorHAnsi"/>
          <w:lang w:val="en-GB"/>
        </w:rPr>
        <w:t xml:space="preserve">. We’re doing a </w:t>
      </w:r>
      <w:r w:rsidR="00401153" w:rsidRPr="008E51BF">
        <w:rPr>
          <w:rFonts w:asciiTheme="majorHAnsi" w:hAnsiTheme="majorHAnsi" w:cstheme="majorHAnsi"/>
          <w:lang w:val="en-GB"/>
        </w:rPr>
        <w:t>wider variety of projects</w:t>
      </w:r>
      <w:r w:rsidR="00146B59" w:rsidRPr="008E51BF">
        <w:rPr>
          <w:rFonts w:asciiTheme="majorHAnsi" w:hAnsiTheme="majorHAnsi" w:cstheme="majorHAnsi"/>
          <w:lang w:val="en-GB"/>
        </w:rPr>
        <w:t>.</w:t>
      </w:r>
    </w:p>
    <w:p w14:paraId="0AC75360" w14:textId="77777777" w:rsidR="001C457E" w:rsidRPr="008E51BF" w:rsidRDefault="001C457E">
      <w:pPr>
        <w:spacing w:after="0"/>
        <w:rPr>
          <w:rFonts w:asciiTheme="majorHAnsi" w:hAnsiTheme="majorHAnsi" w:cstheme="majorHAnsi"/>
          <w:lang w:val="en-GB"/>
        </w:rPr>
      </w:pPr>
    </w:p>
    <w:p w14:paraId="794B8853" w14:textId="3827B6A1" w:rsidR="005132BE" w:rsidRPr="008E51BF" w:rsidRDefault="00C37529">
      <w:pPr>
        <w:spacing w:after="0"/>
        <w:rPr>
          <w:rFonts w:asciiTheme="majorHAnsi" w:hAnsiTheme="majorHAnsi" w:cstheme="majorHAnsi"/>
          <w:lang w:val="en-GB"/>
        </w:rPr>
      </w:pPr>
      <w:r w:rsidRPr="008E51BF">
        <w:rPr>
          <w:rFonts w:asciiTheme="majorHAnsi" w:hAnsiTheme="majorHAnsi" w:cstheme="majorHAnsi"/>
          <w:lang w:val="en-GB"/>
        </w:rPr>
        <w:t xml:space="preserve">VC: </w:t>
      </w:r>
      <w:r w:rsidR="00146B59" w:rsidRPr="008E51BF">
        <w:rPr>
          <w:rFonts w:asciiTheme="majorHAnsi" w:hAnsiTheme="majorHAnsi" w:cstheme="majorHAnsi"/>
          <w:lang w:val="en-GB"/>
        </w:rPr>
        <w:t xml:space="preserve">A colleague </w:t>
      </w:r>
      <w:r w:rsidR="00401153" w:rsidRPr="008E51BF">
        <w:rPr>
          <w:rFonts w:asciiTheme="majorHAnsi" w:hAnsiTheme="majorHAnsi" w:cstheme="majorHAnsi"/>
          <w:lang w:val="en-GB"/>
        </w:rPr>
        <w:t xml:space="preserve">forwarded </w:t>
      </w:r>
      <w:r w:rsidR="00146B59" w:rsidRPr="008E51BF">
        <w:rPr>
          <w:rFonts w:asciiTheme="majorHAnsi" w:hAnsiTheme="majorHAnsi" w:cstheme="majorHAnsi"/>
          <w:lang w:val="en-GB"/>
        </w:rPr>
        <w:t>an</w:t>
      </w:r>
      <w:r w:rsidR="00401153" w:rsidRPr="008E51BF">
        <w:rPr>
          <w:rFonts w:asciiTheme="majorHAnsi" w:hAnsiTheme="majorHAnsi" w:cstheme="majorHAnsi"/>
          <w:lang w:val="en-GB"/>
        </w:rPr>
        <w:t xml:space="preserve"> email from her student who talks about the fact </w:t>
      </w:r>
      <w:r w:rsidR="008A30DF" w:rsidRPr="008E51BF">
        <w:rPr>
          <w:rFonts w:asciiTheme="majorHAnsi" w:hAnsiTheme="majorHAnsi" w:cstheme="majorHAnsi"/>
          <w:lang w:val="en-GB"/>
        </w:rPr>
        <w:t>‘</w:t>
      </w:r>
      <w:r w:rsidR="00401153" w:rsidRPr="008E51BF">
        <w:rPr>
          <w:rFonts w:asciiTheme="majorHAnsi" w:hAnsiTheme="majorHAnsi" w:cstheme="majorHAnsi"/>
          <w:lang w:val="en-GB"/>
        </w:rPr>
        <w:t>they use a pubic hair survey as an example</w:t>
      </w:r>
      <w:r w:rsidR="00146B59" w:rsidRPr="008E51BF">
        <w:rPr>
          <w:rFonts w:asciiTheme="majorHAnsi" w:hAnsiTheme="majorHAnsi" w:cstheme="majorHAnsi"/>
          <w:lang w:val="en-GB"/>
        </w:rPr>
        <w:t>,</w:t>
      </w:r>
      <w:r w:rsidR="00401153" w:rsidRPr="008E51BF">
        <w:rPr>
          <w:rFonts w:asciiTheme="majorHAnsi" w:hAnsiTheme="majorHAnsi" w:cstheme="majorHAnsi"/>
          <w:lang w:val="en-GB"/>
        </w:rPr>
        <w:t xml:space="preserve"> as if that's a completely normal thing to do</w:t>
      </w:r>
      <w:r w:rsidRPr="008E51BF">
        <w:rPr>
          <w:rFonts w:asciiTheme="majorHAnsi" w:hAnsiTheme="majorHAnsi" w:cstheme="majorHAnsi"/>
          <w:lang w:val="en-GB"/>
        </w:rPr>
        <w:t>!</w:t>
      </w:r>
      <w:r w:rsidR="008A30DF"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5132BE" w:rsidRPr="008E51BF">
        <w:rPr>
          <w:rFonts w:asciiTheme="majorHAnsi" w:hAnsiTheme="majorHAnsi" w:cstheme="majorHAnsi"/>
          <w:lang w:val="en-GB"/>
        </w:rPr>
        <w:t>Which I thought wa</w:t>
      </w:r>
      <w:r w:rsidR="00401153" w:rsidRPr="008E51BF">
        <w:rPr>
          <w:rFonts w:asciiTheme="majorHAnsi" w:hAnsiTheme="majorHAnsi" w:cstheme="majorHAnsi"/>
          <w:lang w:val="en-GB"/>
        </w:rPr>
        <w:t xml:space="preserve">s rather sweet. But it </w:t>
      </w:r>
      <w:r w:rsidR="00401153" w:rsidRPr="008E51BF">
        <w:rPr>
          <w:rFonts w:asciiTheme="majorHAnsi" w:hAnsiTheme="majorHAnsi" w:cstheme="majorHAnsi"/>
          <w:i/>
          <w:iCs/>
          <w:lang w:val="en-GB"/>
        </w:rPr>
        <w:t>does</w:t>
      </w:r>
      <w:r w:rsidR="00401153" w:rsidRPr="008E51BF">
        <w:rPr>
          <w:rFonts w:asciiTheme="majorHAnsi" w:hAnsiTheme="majorHAnsi" w:cstheme="majorHAnsi"/>
          <w:lang w:val="en-GB"/>
        </w:rPr>
        <w:t xml:space="preserve"> seem normal to us. </w:t>
      </w:r>
    </w:p>
    <w:p w14:paraId="2E9A503E" w14:textId="77777777" w:rsidR="005132BE" w:rsidRPr="008E51BF" w:rsidRDefault="005132BE">
      <w:pPr>
        <w:spacing w:after="0"/>
        <w:rPr>
          <w:rFonts w:asciiTheme="majorHAnsi" w:hAnsiTheme="majorHAnsi" w:cstheme="majorHAnsi"/>
          <w:lang w:val="en-GB"/>
        </w:rPr>
      </w:pPr>
    </w:p>
    <w:p w14:paraId="546B3E47" w14:textId="1774F603" w:rsidR="001C457E" w:rsidRPr="008E51BF" w:rsidRDefault="005132BE">
      <w:pPr>
        <w:spacing w:after="0"/>
        <w:rPr>
          <w:rFonts w:asciiTheme="majorHAnsi" w:hAnsiTheme="majorHAnsi" w:cstheme="majorHAnsi"/>
          <w:lang w:val="en-GB"/>
        </w:rPr>
      </w:pPr>
      <w:r w:rsidRPr="008E51BF">
        <w:rPr>
          <w:rFonts w:asciiTheme="majorHAnsi" w:hAnsiTheme="majorHAnsi" w:cstheme="majorHAnsi"/>
          <w:lang w:val="en-GB"/>
        </w:rPr>
        <w:lastRenderedPageBreak/>
        <w:t xml:space="preserve">AC: </w:t>
      </w:r>
      <w:r w:rsidR="00401153" w:rsidRPr="008E51BF">
        <w:rPr>
          <w:rFonts w:asciiTheme="majorHAnsi" w:hAnsiTheme="majorHAnsi" w:cstheme="majorHAnsi"/>
          <w:lang w:val="en-GB"/>
        </w:rPr>
        <w:t xml:space="preserve">Well, maybe it should be </w:t>
      </w:r>
      <w:r w:rsidRPr="008E51BF">
        <w:rPr>
          <w:rFonts w:asciiTheme="majorHAnsi" w:hAnsiTheme="majorHAnsi" w:cstheme="majorHAnsi"/>
          <w:lang w:val="en-GB"/>
        </w:rPr>
        <w:t>normali</w:t>
      </w:r>
      <w:r w:rsidR="00146B59" w:rsidRPr="008E51BF">
        <w:rPr>
          <w:rFonts w:asciiTheme="majorHAnsi" w:hAnsiTheme="majorHAnsi" w:cstheme="majorHAnsi"/>
          <w:lang w:val="en-GB"/>
        </w:rPr>
        <w:t>s</w:t>
      </w:r>
      <w:r w:rsidRPr="008E51BF">
        <w:rPr>
          <w:rFonts w:asciiTheme="majorHAnsi" w:hAnsiTheme="majorHAnsi" w:cstheme="majorHAnsi"/>
          <w:lang w:val="en-GB"/>
        </w:rPr>
        <w:t>ed!</w:t>
      </w:r>
      <w:r w:rsidR="00401153" w:rsidRPr="008E51BF">
        <w:rPr>
          <w:rFonts w:asciiTheme="majorHAnsi" w:hAnsiTheme="majorHAnsi" w:cstheme="majorHAnsi"/>
          <w:lang w:val="en-GB"/>
        </w:rPr>
        <w:t xml:space="preserve"> </w:t>
      </w:r>
      <w:r w:rsidR="00146B59" w:rsidRPr="008E51BF">
        <w:rPr>
          <w:rFonts w:asciiTheme="majorHAnsi" w:hAnsiTheme="majorHAnsi" w:cstheme="majorHAnsi"/>
          <w:lang w:val="en-GB"/>
        </w:rPr>
        <w:t>It’s</w:t>
      </w:r>
      <w:r w:rsidR="00401153" w:rsidRPr="008E51BF">
        <w:rPr>
          <w:rFonts w:asciiTheme="majorHAnsi" w:hAnsiTheme="majorHAnsi" w:cstheme="majorHAnsi"/>
          <w:lang w:val="en-GB"/>
        </w:rPr>
        <w:t xml:space="preserve"> important to have diversity represented in the mix</w:t>
      </w:r>
      <w:r w:rsidR="00146B59" w:rsidRPr="008E51BF">
        <w:rPr>
          <w:rFonts w:asciiTheme="majorHAnsi" w:hAnsiTheme="majorHAnsi" w:cstheme="majorHAnsi"/>
          <w:lang w:val="en-GB"/>
        </w:rPr>
        <w:t>. On</w:t>
      </w:r>
      <w:r w:rsidR="00401153" w:rsidRPr="008E51BF">
        <w:rPr>
          <w:rFonts w:asciiTheme="majorHAnsi" w:hAnsiTheme="majorHAnsi" w:cstheme="majorHAnsi"/>
          <w:lang w:val="en-GB"/>
        </w:rPr>
        <w:t>e of the things I love about the fact that your paper is so highly cited is that you are two female psychologists who have dominated this field.</w:t>
      </w:r>
    </w:p>
    <w:p w14:paraId="31411039" w14:textId="77777777" w:rsidR="001C457E" w:rsidRPr="008E51BF" w:rsidRDefault="001C457E">
      <w:pPr>
        <w:spacing w:after="0"/>
        <w:rPr>
          <w:rFonts w:asciiTheme="majorHAnsi" w:hAnsiTheme="majorHAnsi" w:cstheme="majorHAnsi"/>
          <w:lang w:val="en-GB"/>
        </w:rPr>
      </w:pPr>
    </w:p>
    <w:p w14:paraId="57E37FD4" w14:textId="5C0E5BB9" w:rsidR="001C457E" w:rsidRPr="008E51BF" w:rsidRDefault="005132BE">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 xml:space="preserve">I think methodology can be quite </w:t>
      </w:r>
      <w:r w:rsidRPr="008E51BF">
        <w:rPr>
          <w:rFonts w:asciiTheme="majorHAnsi" w:hAnsiTheme="majorHAnsi" w:cstheme="majorHAnsi"/>
          <w:lang w:val="en-GB"/>
        </w:rPr>
        <w:t>m</w:t>
      </w:r>
      <w:r w:rsidR="00401153" w:rsidRPr="008E51BF">
        <w:rPr>
          <w:rFonts w:asciiTheme="majorHAnsi" w:hAnsiTheme="majorHAnsi" w:cstheme="majorHAnsi"/>
          <w:lang w:val="en-GB"/>
        </w:rPr>
        <w:t>acho</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146B59" w:rsidRPr="008E51BF">
        <w:rPr>
          <w:rFonts w:asciiTheme="majorHAnsi" w:hAnsiTheme="majorHAnsi" w:cstheme="majorHAnsi"/>
          <w:lang w:val="en-GB"/>
        </w:rPr>
        <w:t>F</w:t>
      </w:r>
      <w:r w:rsidR="00401153" w:rsidRPr="008E51BF">
        <w:rPr>
          <w:rFonts w:asciiTheme="majorHAnsi" w:hAnsiTheme="majorHAnsi" w:cstheme="majorHAnsi"/>
          <w:lang w:val="en-GB"/>
        </w:rPr>
        <w:t>or male academics</w:t>
      </w:r>
      <w:r w:rsidR="00146B59" w:rsidRPr="008E51BF">
        <w:rPr>
          <w:rFonts w:asciiTheme="majorHAnsi" w:hAnsiTheme="majorHAnsi" w:cstheme="majorHAnsi"/>
          <w:lang w:val="en-GB"/>
        </w:rPr>
        <w:t xml:space="preserve">, </w:t>
      </w:r>
      <w:r w:rsidR="00401153" w:rsidRPr="008E51BF">
        <w:rPr>
          <w:rFonts w:asciiTheme="majorHAnsi" w:hAnsiTheme="majorHAnsi" w:cstheme="majorHAnsi"/>
          <w:lang w:val="en-GB"/>
        </w:rPr>
        <w:t>theory and methodology a</w:t>
      </w:r>
      <w:r w:rsidRPr="008E51BF">
        <w:rPr>
          <w:rFonts w:asciiTheme="majorHAnsi" w:hAnsiTheme="majorHAnsi" w:cstheme="majorHAnsi"/>
          <w:lang w:val="en-GB"/>
        </w:rPr>
        <w:t>re</w:t>
      </w:r>
      <w:r w:rsidR="00401153" w:rsidRPr="008E51BF">
        <w:rPr>
          <w:rFonts w:asciiTheme="majorHAnsi" w:hAnsiTheme="majorHAnsi" w:cstheme="majorHAnsi"/>
          <w:lang w:val="en-GB"/>
        </w:rPr>
        <w:t xml:space="preserve"> way</w:t>
      </w:r>
      <w:r w:rsidRPr="008E51BF">
        <w:rPr>
          <w:rFonts w:asciiTheme="majorHAnsi" w:hAnsiTheme="majorHAnsi" w:cstheme="majorHAnsi"/>
          <w:lang w:val="en-GB"/>
        </w:rPr>
        <w:t>s of</w:t>
      </w:r>
      <w:r w:rsidR="00401153" w:rsidRPr="008E51BF">
        <w:rPr>
          <w:rFonts w:asciiTheme="majorHAnsi" w:hAnsiTheme="majorHAnsi" w:cstheme="majorHAnsi"/>
          <w:lang w:val="en-GB"/>
        </w:rPr>
        <w:t xml:space="preserve"> performing masculinity. </w:t>
      </w:r>
      <w:proofErr w:type="gramStart"/>
      <w:r w:rsidR="00401153" w:rsidRPr="008E51BF">
        <w:rPr>
          <w:rFonts w:asciiTheme="majorHAnsi" w:hAnsiTheme="majorHAnsi" w:cstheme="majorHAnsi"/>
          <w:lang w:val="en-GB"/>
        </w:rPr>
        <w:t>So</w:t>
      </w:r>
      <w:proofErr w:type="gramEnd"/>
      <w:r w:rsidR="00401153" w:rsidRPr="008E51BF">
        <w:rPr>
          <w:rFonts w:asciiTheme="majorHAnsi" w:hAnsiTheme="majorHAnsi" w:cstheme="majorHAnsi"/>
          <w:lang w:val="en-GB"/>
        </w:rPr>
        <w:t xml:space="preserve"> it does feel nice that we're in that space</w:t>
      </w:r>
      <w:r w:rsidR="00DB5FFB" w:rsidRPr="008E51BF">
        <w:rPr>
          <w:rFonts w:asciiTheme="majorHAnsi" w:hAnsiTheme="majorHAnsi" w:cstheme="majorHAnsi"/>
          <w:lang w:val="en-GB"/>
        </w:rPr>
        <w:t>; b</w:t>
      </w:r>
      <w:r w:rsidR="00401153" w:rsidRPr="008E51BF">
        <w:rPr>
          <w:rFonts w:asciiTheme="majorHAnsi" w:hAnsiTheme="majorHAnsi" w:cstheme="majorHAnsi"/>
          <w:lang w:val="en-GB"/>
        </w:rPr>
        <w:t xml:space="preserve">ut also, </w:t>
      </w:r>
      <w:r w:rsidR="00DB5FFB" w:rsidRPr="008E51BF">
        <w:rPr>
          <w:rFonts w:asciiTheme="majorHAnsi" w:hAnsiTheme="majorHAnsi" w:cstheme="majorHAnsi"/>
          <w:lang w:val="en-GB"/>
        </w:rPr>
        <w:t>not something we tak</w:t>
      </w:r>
      <w:r w:rsidR="00401153" w:rsidRPr="008E51BF">
        <w:rPr>
          <w:rFonts w:asciiTheme="majorHAnsi" w:hAnsiTheme="majorHAnsi" w:cstheme="majorHAnsi"/>
          <w:lang w:val="en-GB"/>
        </w:rPr>
        <w:t xml:space="preserve">e too seriously. </w:t>
      </w:r>
    </w:p>
    <w:p w14:paraId="4DABC9F2" w14:textId="77777777" w:rsidR="001C457E" w:rsidRPr="008E51BF" w:rsidRDefault="001C457E">
      <w:pPr>
        <w:spacing w:after="0"/>
        <w:rPr>
          <w:rFonts w:asciiTheme="majorHAnsi" w:hAnsiTheme="majorHAnsi" w:cstheme="majorHAnsi"/>
          <w:lang w:val="en-GB"/>
        </w:rPr>
      </w:pPr>
    </w:p>
    <w:p w14:paraId="50B97AB8" w14:textId="77D2698D" w:rsidR="001C457E" w:rsidRPr="008E51BF" w:rsidRDefault="005132BE">
      <w:pPr>
        <w:spacing w:after="0"/>
        <w:rPr>
          <w:rFonts w:asciiTheme="majorHAnsi" w:hAnsiTheme="majorHAnsi" w:cstheme="majorHAnsi"/>
          <w:lang w:val="en-GB"/>
        </w:rPr>
      </w:pPr>
      <w:r w:rsidRPr="008E51BF">
        <w:rPr>
          <w:rFonts w:asciiTheme="majorHAnsi" w:hAnsiTheme="majorHAnsi" w:cstheme="majorHAnsi"/>
          <w:lang w:val="en-GB"/>
        </w:rPr>
        <w:t xml:space="preserve">AC: </w:t>
      </w:r>
      <w:r w:rsidR="00DB5FFB" w:rsidRPr="008E51BF">
        <w:rPr>
          <w:rFonts w:asciiTheme="majorHAnsi" w:hAnsiTheme="majorHAnsi" w:cstheme="majorHAnsi"/>
          <w:lang w:val="en-GB"/>
        </w:rPr>
        <w:t>T</w:t>
      </w:r>
      <w:r w:rsidR="00401153" w:rsidRPr="008E51BF">
        <w:rPr>
          <w:rFonts w:asciiTheme="majorHAnsi" w:hAnsiTheme="majorHAnsi" w:cstheme="majorHAnsi"/>
          <w:lang w:val="en-GB"/>
        </w:rPr>
        <w:t>here's something very m</w:t>
      </w:r>
      <w:r w:rsidRPr="008E51BF">
        <w:rPr>
          <w:rFonts w:asciiTheme="majorHAnsi" w:hAnsiTheme="majorHAnsi" w:cstheme="majorHAnsi"/>
          <w:lang w:val="en-GB"/>
        </w:rPr>
        <w:t>acho</w:t>
      </w:r>
      <w:r w:rsidR="00401153" w:rsidRPr="008E51BF">
        <w:rPr>
          <w:rFonts w:asciiTheme="majorHAnsi" w:hAnsiTheme="majorHAnsi" w:cstheme="majorHAnsi"/>
          <w:lang w:val="en-GB"/>
        </w:rPr>
        <w:t xml:space="preserve"> about systematising and setting rules for how methods should be done. </w:t>
      </w:r>
      <w:proofErr w:type="gramStart"/>
      <w:r w:rsidR="00401153" w:rsidRPr="008E51BF">
        <w:rPr>
          <w:rFonts w:asciiTheme="majorHAnsi" w:hAnsiTheme="majorHAnsi" w:cstheme="majorHAnsi"/>
          <w:lang w:val="en-GB"/>
        </w:rPr>
        <w:t>So</w:t>
      </w:r>
      <w:proofErr w:type="gramEnd"/>
      <w:r w:rsidR="00401153" w:rsidRPr="008E51BF">
        <w:rPr>
          <w:rFonts w:asciiTheme="majorHAnsi" w:hAnsiTheme="majorHAnsi" w:cstheme="majorHAnsi"/>
          <w:lang w:val="en-GB"/>
        </w:rPr>
        <w:t xml:space="preserve"> it's nice to see that broken up a bit. </w:t>
      </w:r>
      <w:r w:rsidR="00DB5FFB" w:rsidRPr="008E51BF">
        <w:rPr>
          <w:rFonts w:asciiTheme="majorHAnsi" w:hAnsiTheme="majorHAnsi" w:cstheme="majorHAnsi"/>
          <w:lang w:val="en-GB"/>
        </w:rPr>
        <w:t>Another</w:t>
      </w:r>
      <w:r w:rsidR="00401153" w:rsidRPr="008E51BF">
        <w:rPr>
          <w:rFonts w:asciiTheme="majorHAnsi" w:hAnsiTheme="majorHAnsi" w:cstheme="majorHAnsi"/>
          <w:lang w:val="en-GB"/>
        </w:rPr>
        <w:t xml:space="preserve"> thing I like about this approach is that you are both constantly evolving it and publishing further papers to clarify things</w:t>
      </w:r>
      <w:r w:rsidR="00DB5FFB" w:rsidRPr="008E51BF">
        <w:rPr>
          <w:rFonts w:asciiTheme="majorHAnsi" w:hAnsiTheme="majorHAnsi" w:cstheme="majorHAnsi"/>
          <w:lang w:val="en-GB"/>
        </w:rPr>
        <w:t>:</w:t>
      </w:r>
      <w:r w:rsidR="00401153" w:rsidRPr="008E51BF">
        <w:rPr>
          <w:rFonts w:asciiTheme="majorHAnsi" w:hAnsiTheme="majorHAnsi" w:cstheme="majorHAnsi"/>
          <w:lang w:val="en-GB"/>
        </w:rPr>
        <w:t xml:space="preserve"> around</w:t>
      </w:r>
      <w:r w:rsidR="00DB5FFB"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your attitudes towards saturation, and sample sizes, and you've recently renamed the six stages of the process as well. </w:t>
      </w:r>
    </w:p>
    <w:p w14:paraId="76A5D72E" w14:textId="77777777" w:rsidR="001C457E" w:rsidRPr="008E51BF" w:rsidRDefault="001C457E">
      <w:pPr>
        <w:spacing w:after="0"/>
        <w:rPr>
          <w:rFonts w:asciiTheme="majorHAnsi" w:hAnsiTheme="majorHAnsi" w:cstheme="majorHAnsi"/>
          <w:lang w:val="en-GB"/>
        </w:rPr>
      </w:pPr>
    </w:p>
    <w:p w14:paraId="533D06F5" w14:textId="25B90DB0" w:rsidR="001C457E" w:rsidRPr="008E51BF" w:rsidRDefault="005132BE">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Ye</w:t>
      </w:r>
      <w:r w:rsidR="00DB5FFB" w:rsidRPr="008E51BF">
        <w:rPr>
          <w:rFonts w:asciiTheme="majorHAnsi" w:hAnsiTheme="majorHAnsi" w:cstheme="majorHAnsi"/>
          <w:lang w:val="en-GB"/>
        </w:rPr>
        <w:t>s, in response to</w:t>
      </w:r>
      <w:r w:rsidR="00401153" w:rsidRPr="008E51BF">
        <w:rPr>
          <w:rFonts w:asciiTheme="majorHAnsi" w:hAnsiTheme="majorHAnsi" w:cstheme="majorHAnsi"/>
          <w:lang w:val="en-GB"/>
        </w:rPr>
        <w:t xml:space="preserve"> questions, but also reading </w:t>
      </w:r>
      <w:r w:rsidR="002D0BA3" w:rsidRPr="008E51BF">
        <w:rPr>
          <w:rFonts w:asciiTheme="majorHAnsi" w:hAnsiTheme="majorHAnsi" w:cstheme="majorHAnsi"/>
          <w:lang w:val="en-GB"/>
        </w:rPr>
        <w:t xml:space="preserve">things </w:t>
      </w:r>
      <w:r w:rsidR="00401153" w:rsidRPr="008E51BF">
        <w:rPr>
          <w:rFonts w:asciiTheme="majorHAnsi" w:hAnsiTheme="majorHAnsi" w:cstheme="majorHAnsi"/>
          <w:lang w:val="en-GB"/>
        </w:rPr>
        <w:t xml:space="preserve">and going, </w:t>
      </w:r>
      <w:r w:rsidR="00DA15E2" w:rsidRPr="008E51BF">
        <w:rPr>
          <w:rFonts w:asciiTheme="majorHAnsi" w:hAnsiTheme="majorHAnsi" w:cstheme="majorHAnsi"/>
          <w:lang w:val="en-GB"/>
        </w:rPr>
        <w:t>‘</w:t>
      </w:r>
      <w:r w:rsidR="00401153" w:rsidRPr="008E51BF">
        <w:rPr>
          <w:rFonts w:asciiTheme="majorHAnsi" w:hAnsiTheme="majorHAnsi" w:cstheme="majorHAnsi"/>
          <w:lang w:val="en-GB"/>
        </w:rPr>
        <w:t>Oh, my God, really?</w:t>
      </w:r>
      <w:r w:rsidR="00DA15E2"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B5FFB" w:rsidRPr="008E51BF">
        <w:rPr>
          <w:rFonts w:asciiTheme="majorHAnsi" w:hAnsiTheme="majorHAnsi" w:cstheme="majorHAnsi"/>
          <w:lang w:val="en-GB"/>
        </w:rPr>
        <w:t>W</w:t>
      </w:r>
      <w:r w:rsidR="00401153" w:rsidRPr="008E51BF">
        <w:rPr>
          <w:rFonts w:asciiTheme="majorHAnsi" w:hAnsiTheme="majorHAnsi" w:cstheme="majorHAnsi"/>
          <w:lang w:val="en-GB"/>
        </w:rPr>
        <w:t>hen you've read scores and scores of papers claiming that you say saturation can be achieved in 12 interviews, when we say nothing of the sort</w:t>
      </w:r>
      <w:r w:rsidR="00DB5FFB" w:rsidRPr="008E51BF">
        <w:rPr>
          <w:rFonts w:asciiTheme="majorHAnsi" w:hAnsiTheme="majorHAnsi" w:cstheme="majorHAnsi"/>
          <w:lang w:val="en-GB"/>
        </w:rPr>
        <w:t>…</w:t>
      </w:r>
      <w:r w:rsidR="00401153" w:rsidRPr="008E51BF">
        <w:rPr>
          <w:rFonts w:asciiTheme="majorHAnsi" w:hAnsiTheme="majorHAnsi" w:cstheme="majorHAnsi"/>
          <w:lang w:val="en-GB"/>
        </w:rPr>
        <w:t xml:space="preserve"> or </w:t>
      </w:r>
      <w:r w:rsidR="00DB5FFB" w:rsidRPr="008E51BF">
        <w:rPr>
          <w:rFonts w:asciiTheme="majorHAnsi" w:hAnsiTheme="majorHAnsi" w:cstheme="majorHAnsi"/>
          <w:lang w:val="en-GB"/>
        </w:rPr>
        <w:t>one that says</w:t>
      </w:r>
      <w:r w:rsidR="00401153" w:rsidRPr="008E51BF">
        <w:rPr>
          <w:rFonts w:asciiTheme="majorHAnsi" w:hAnsiTheme="majorHAnsi" w:cstheme="majorHAnsi"/>
          <w:lang w:val="en-GB"/>
        </w:rPr>
        <w:t xml:space="preserve">, </w:t>
      </w:r>
      <w:r w:rsidR="00DB5FFB" w:rsidRPr="008E51BF">
        <w:rPr>
          <w:rFonts w:asciiTheme="majorHAnsi" w:hAnsiTheme="majorHAnsi" w:cstheme="majorHAnsi"/>
          <w:lang w:val="en-GB"/>
        </w:rPr>
        <w:t>‘</w:t>
      </w:r>
      <w:r w:rsidR="00401153" w:rsidRPr="008E51BF">
        <w:rPr>
          <w:rFonts w:asciiTheme="majorHAnsi" w:hAnsiTheme="majorHAnsi" w:cstheme="majorHAnsi"/>
          <w:lang w:val="en-GB"/>
        </w:rPr>
        <w:t>following Br</w:t>
      </w:r>
      <w:r w:rsidR="00EE057A" w:rsidRPr="008E51BF">
        <w:rPr>
          <w:rFonts w:asciiTheme="majorHAnsi" w:hAnsiTheme="majorHAnsi" w:cstheme="majorHAnsi"/>
          <w:lang w:val="en-GB"/>
        </w:rPr>
        <w:t>au</w:t>
      </w:r>
      <w:r w:rsidR="00401153" w:rsidRPr="008E51BF">
        <w:rPr>
          <w:rFonts w:asciiTheme="majorHAnsi" w:hAnsiTheme="majorHAnsi" w:cstheme="majorHAnsi"/>
          <w:lang w:val="en-GB"/>
        </w:rPr>
        <w:t>n and Clark</w:t>
      </w:r>
      <w:r w:rsidR="00EE057A" w:rsidRPr="008E51BF">
        <w:rPr>
          <w:rFonts w:asciiTheme="majorHAnsi" w:hAnsiTheme="majorHAnsi" w:cstheme="majorHAnsi"/>
          <w:lang w:val="en-GB"/>
        </w:rPr>
        <w:t>e</w:t>
      </w:r>
      <w:r w:rsidR="00401153" w:rsidRPr="008E51BF">
        <w:rPr>
          <w:rFonts w:asciiTheme="majorHAnsi" w:hAnsiTheme="majorHAnsi" w:cstheme="majorHAnsi"/>
          <w:lang w:val="en-GB"/>
        </w:rPr>
        <w:t>'s process</w:t>
      </w:r>
      <w:r w:rsidR="00DB5FFB" w:rsidRPr="008E51BF">
        <w:rPr>
          <w:rFonts w:asciiTheme="majorHAnsi" w:hAnsiTheme="majorHAnsi" w:cstheme="majorHAnsi"/>
          <w:lang w:val="en-GB"/>
        </w:rPr>
        <w:t>’</w:t>
      </w:r>
      <w:r w:rsidR="00401153" w:rsidRPr="008E51BF">
        <w:rPr>
          <w:rFonts w:asciiTheme="majorHAnsi" w:hAnsiTheme="majorHAnsi" w:cstheme="majorHAnsi"/>
          <w:lang w:val="en-GB"/>
        </w:rPr>
        <w:t>, and then men</w:t>
      </w:r>
      <w:r w:rsidR="00EE057A" w:rsidRPr="008E51BF">
        <w:rPr>
          <w:rFonts w:asciiTheme="majorHAnsi" w:hAnsiTheme="majorHAnsi" w:cstheme="majorHAnsi"/>
          <w:lang w:val="en-GB"/>
        </w:rPr>
        <w:t>tioning</w:t>
      </w:r>
      <w:r w:rsidR="00401153" w:rsidRPr="008E51BF">
        <w:rPr>
          <w:rFonts w:asciiTheme="majorHAnsi" w:hAnsiTheme="majorHAnsi" w:cstheme="majorHAnsi"/>
          <w:lang w:val="en-GB"/>
        </w:rPr>
        <w:t xml:space="preserve"> things that we never talk about</w:t>
      </w:r>
      <w:r w:rsidR="00DB5FFB" w:rsidRPr="008E51BF">
        <w:rPr>
          <w:rFonts w:asciiTheme="majorHAnsi" w:hAnsiTheme="majorHAnsi" w:cstheme="majorHAnsi"/>
          <w:lang w:val="en-GB"/>
        </w:rPr>
        <w:t>…</w:t>
      </w:r>
      <w:r w:rsidR="00401153" w:rsidRPr="008E51BF">
        <w:rPr>
          <w:rFonts w:asciiTheme="majorHAnsi" w:hAnsiTheme="majorHAnsi" w:cstheme="majorHAnsi"/>
          <w:lang w:val="en-GB"/>
        </w:rPr>
        <w:t xml:space="preserve"> you think, </w:t>
      </w:r>
      <w:r w:rsidR="00DA15E2" w:rsidRPr="008E51BF">
        <w:rPr>
          <w:rFonts w:asciiTheme="majorHAnsi" w:hAnsiTheme="majorHAnsi" w:cstheme="majorHAnsi"/>
          <w:lang w:val="en-GB"/>
        </w:rPr>
        <w:t>‘</w:t>
      </w:r>
      <w:r w:rsidR="00401153" w:rsidRPr="008E51BF">
        <w:rPr>
          <w:rFonts w:asciiTheme="majorHAnsi" w:hAnsiTheme="majorHAnsi" w:cstheme="majorHAnsi"/>
          <w:lang w:val="en-GB"/>
        </w:rPr>
        <w:t>wow</w:t>
      </w:r>
      <w:r w:rsidR="00DA15E2"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proofErr w:type="gramStart"/>
      <w:r w:rsidR="00DB5FFB" w:rsidRPr="008E51BF">
        <w:rPr>
          <w:rFonts w:asciiTheme="majorHAnsi" w:hAnsiTheme="majorHAnsi" w:cstheme="majorHAnsi"/>
          <w:lang w:val="en-GB"/>
        </w:rPr>
        <w:t>So</w:t>
      </w:r>
      <w:proofErr w:type="gramEnd"/>
      <w:r w:rsidR="00DB5FFB" w:rsidRPr="008E51BF">
        <w:rPr>
          <w:rFonts w:asciiTheme="majorHAnsi" w:hAnsiTheme="majorHAnsi" w:cstheme="majorHAnsi"/>
          <w:lang w:val="en-GB"/>
        </w:rPr>
        <w:t xml:space="preserve"> it’s</w:t>
      </w:r>
      <w:r w:rsidR="00401153" w:rsidRPr="008E51BF">
        <w:rPr>
          <w:rFonts w:asciiTheme="majorHAnsi" w:hAnsiTheme="majorHAnsi" w:cstheme="majorHAnsi"/>
          <w:lang w:val="en-GB"/>
        </w:rPr>
        <w:t xml:space="preserve"> seeing how our work was misrepresented, but also reflecting on how we contributed to that, </w:t>
      </w:r>
      <w:r w:rsidR="008A30DF" w:rsidRPr="008E51BF">
        <w:rPr>
          <w:rFonts w:asciiTheme="majorHAnsi" w:hAnsiTheme="majorHAnsi" w:cstheme="majorHAnsi"/>
          <w:lang w:val="en-GB"/>
        </w:rPr>
        <w:t>in how we originally wrote about thematic analysis</w:t>
      </w:r>
      <w:r w:rsidR="00401153" w:rsidRPr="008E51BF">
        <w:rPr>
          <w:rFonts w:asciiTheme="majorHAnsi" w:hAnsiTheme="majorHAnsi" w:cstheme="majorHAnsi"/>
          <w:lang w:val="en-GB"/>
        </w:rPr>
        <w:t>.</w:t>
      </w:r>
    </w:p>
    <w:p w14:paraId="6740B999" w14:textId="77777777" w:rsidR="001C457E" w:rsidRPr="008E51BF" w:rsidRDefault="001C457E">
      <w:pPr>
        <w:spacing w:after="0"/>
        <w:rPr>
          <w:rFonts w:asciiTheme="majorHAnsi" w:hAnsiTheme="majorHAnsi" w:cstheme="majorHAnsi"/>
          <w:lang w:val="en-GB"/>
        </w:rPr>
      </w:pPr>
    </w:p>
    <w:p w14:paraId="391CFF32" w14:textId="71C704B7" w:rsidR="001C457E" w:rsidRPr="008E51BF" w:rsidRDefault="00EE057A">
      <w:pPr>
        <w:spacing w:after="0"/>
        <w:rPr>
          <w:rFonts w:asciiTheme="majorHAnsi" w:hAnsiTheme="majorHAnsi" w:cstheme="majorHAnsi"/>
          <w:lang w:val="en-GB"/>
        </w:rPr>
      </w:pPr>
      <w:r w:rsidRPr="008E51BF">
        <w:rPr>
          <w:rFonts w:asciiTheme="majorHAnsi" w:hAnsiTheme="majorHAnsi" w:cstheme="majorHAnsi"/>
          <w:lang w:val="en-GB"/>
        </w:rPr>
        <w:t>VB: Inadvertently.</w:t>
      </w:r>
    </w:p>
    <w:p w14:paraId="2876E81F" w14:textId="77777777" w:rsidR="001C457E" w:rsidRPr="008E51BF" w:rsidRDefault="001C457E">
      <w:pPr>
        <w:spacing w:after="0"/>
        <w:rPr>
          <w:rFonts w:asciiTheme="majorHAnsi" w:hAnsiTheme="majorHAnsi" w:cstheme="majorHAnsi"/>
          <w:lang w:val="en-GB"/>
        </w:rPr>
      </w:pPr>
    </w:p>
    <w:p w14:paraId="1008A79C" w14:textId="4F759F83" w:rsidR="00DB5FFB" w:rsidRPr="008E51BF" w:rsidRDefault="00EE057A">
      <w:pPr>
        <w:spacing w:after="0"/>
        <w:rPr>
          <w:rFonts w:asciiTheme="majorHAnsi" w:hAnsiTheme="majorHAnsi" w:cstheme="majorHAnsi"/>
          <w:lang w:val="en-GB"/>
        </w:rPr>
      </w:pPr>
      <w:r w:rsidRPr="008E51BF">
        <w:rPr>
          <w:rFonts w:asciiTheme="majorHAnsi" w:hAnsiTheme="majorHAnsi" w:cstheme="majorHAnsi"/>
          <w:lang w:val="en-GB"/>
        </w:rPr>
        <w:t xml:space="preserve">VC: </w:t>
      </w:r>
      <w:r w:rsidR="00DB5FFB" w:rsidRPr="008E51BF">
        <w:rPr>
          <w:rFonts w:asciiTheme="majorHAnsi" w:hAnsiTheme="majorHAnsi" w:cstheme="majorHAnsi"/>
          <w:lang w:val="en-GB"/>
        </w:rPr>
        <w:t>W</w:t>
      </w:r>
      <w:r w:rsidR="00401153" w:rsidRPr="008E51BF">
        <w:rPr>
          <w:rFonts w:asciiTheme="majorHAnsi" w:hAnsiTheme="majorHAnsi" w:cstheme="majorHAnsi"/>
          <w:lang w:val="en-GB"/>
        </w:rPr>
        <w:t>e were trying hard to be clear and to unpack our assumptions, but we weren't fully aware of how much of our training</w:t>
      </w:r>
      <w:r w:rsidR="00DB5FFB" w:rsidRPr="008E51BF">
        <w:rPr>
          <w:rFonts w:asciiTheme="majorHAnsi" w:hAnsiTheme="majorHAnsi" w:cstheme="majorHAnsi"/>
          <w:lang w:val="en-GB"/>
        </w:rPr>
        <w:t>,</w:t>
      </w:r>
      <w:r w:rsidR="00401153" w:rsidRPr="008E51BF">
        <w:rPr>
          <w:rFonts w:asciiTheme="majorHAnsi" w:hAnsiTheme="majorHAnsi" w:cstheme="majorHAnsi"/>
          <w:lang w:val="en-GB"/>
        </w:rPr>
        <w:t xml:space="preserve"> and how that helped us to understand qualitative research</w:t>
      </w:r>
      <w:r w:rsidR="00DB5FFB" w:rsidRPr="008E51BF">
        <w:rPr>
          <w:rFonts w:asciiTheme="majorHAnsi" w:hAnsiTheme="majorHAnsi" w:cstheme="majorHAnsi"/>
          <w:lang w:val="en-GB"/>
        </w:rPr>
        <w:t>,</w:t>
      </w:r>
      <w:r w:rsidR="00401153" w:rsidRPr="008E51BF">
        <w:rPr>
          <w:rFonts w:asciiTheme="majorHAnsi" w:hAnsiTheme="majorHAnsi" w:cstheme="majorHAnsi"/>
          <w:lang w:val="en-GB"/>
        </w:rPr>
        <w:t xml:space="preserve"> came into the TA process and how we described it</w:t>
      </w:r>
      <w:r w:rsidR="00DB5FFB" w:rsidRPr="008E51BF">
        <w:rPr>
          <w:rFonts w:asciiTheme="majorHAnsi" w:hAnsiTheme="majorHAnsi" w:cstheme="majorHAnsi"/>
          <w:lang w:val="en-GB"/>
        </w:rPr>
        <w:t>. T</w:t>
      </w:r>
      <w:r w:rsidR="00401153" w:rsidRPr="008E51BF">
        <w:rPr>
          <w:rFonts w:asciiTheme="majorHAnsi" w:hAnsiTheme="majorHAnsi" w:cstheme="majorHAnsi"/>
          <w:lang w:val="en-GB"/>
        </w:rPr>
        <w:t xml:space="preserve">hat </w:t>
      </w:r>
      <w:r w:rsidR="007C5B01">
        <w:rPr>
          <w:rFonts w:asciiTheme="majorHAnsi" w:hAnsiTheme="majorHAnsi" w:cstheme="majorHAnsi"/>
          <w:lang w:val="en-GB"/>
        </w:rPr>
        <w:t xml:space="preserve">the </w:t>
      </w:r>
      <w:r w:rsidR="00401153" w:rsidRPr="008E51BF">
        <w:rPr>
          <w:rFonts w:asciiTheme="majorHAnsi" w:hAnsiTheme="majorHAnsi" w:cstheme="majorHAnsi"/>
          <w:lang w:val="en-GB"/>
        </w:rPr>
        <w:t>procedure</w:t>
      </w:r>
      <w:r w:rsidR="007C5B01">
        <w:rPr>
          <w:rFonts w:asciiTheme="majorHAnsi" w:hAnsiTheme="majorHAnsi" w:cstheme="majorHAnsi"/>
          <w:lang w:val="en-GB"/>
        </w:rPr>
        <w:t>s</w:t>
      </w:r>
      <w:r w:rsidR="00401153" w:rsidRPr="008E51BF">
        <w:rPr>
          <w:rFonts w:asciiTheme="majorHAnsi" w:hAnsiTheme="majorHAnsi" w:cstheme="majorHAnsi"/>
          <w:lang w:val="en-GB"/>
        </w:rPr>
        <w:t xml:space="preserve"> </w:t>
      </w:r>
      <w:r w:rsidR="007C5B01">
        <w:rPr>
          <w:rFonts w:asciiTheme="majorHAnsi" w:hAnsiTheme="majorHAnsi" w:cstheme="majorHAnsi"/>
          <w:lang w:val="en-GB"/>
        </w:rPr>
        <w:t xml:space="preserve">associated with our approach </w:t>
      </w:r>
      <w:r w:rsidR="00401153" w:rsidRPr="008E51BF">
        <w:rPr>
          <w:rFonts w:asciiTheme="majorHAnsi" w:hAnsiTheme="majorHAnsi" w:cstheme="majorHAnsi"/>
          <w:lang w:val="en-GB"/>
        </w:rPr>
        <w:t xml:space="preserve">and the way we conceptualise coding reflect a particular take on qualitative research. </w:t>
      </w:r>
    </w:p>
    <w:p w14:paraId="74B3C79F" w14:textId="2D61794F" w:rsidR="001C457E" w:rsidRPr="008E51BF" w:rsidRDefault="00DA15E2">
      <w:pPr>
        <w:spacing w:after="0"/>
        <w:rPr>
          <w:rFonts w:asciiTheme="majorHAnsi" w:hAnsiTheme="majorHAnsi" w:cstheme="majorHAnsi"/>
          <w:lang w:val="en-GB"/>
        </w:rPr>
      </w:pPr>
      <w:r w:rsidRPr="008E51BF">
        <w:rPr>
          <w:rFonts w:asciiTheme="majorHAnsi" w:hAnsiTheme="majorHAnsi" w:cstheme="majorHAnsi"/>
          <w:lang w:val="en-GB"/>
        </w:rPr>
        <w:t>‘</w:t>
      </w:r>
      <w:r w:rsidR="00DB5FFB" w:rsidRPr="008E51BF">
        <w:rPr>
          <w:rFonts w:asciiTheme="majorHAnsi" w:hAnsiTheme="majorHAnsi" w:cstheme="majorHAnsi"/>
          <w:lang w:val="en-GB"/>
        </w:rPr>
        <w:t>S</w:t>
      </w:r>
      <w:r w:rsidR="00401153" w:rsidRPr="008E51BF">
        <w:rPr>
          <w:rFonts w:asciiTheme="majorHAnsi" w:hAnsiTheme="majorHAnsi" w:cstheme="majorHAnsi"/>
          <w:lang w:val="en-GB"/>
        </w:rPr>
        <w:t>earching for themes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is a classic example. We thought everyone would understand what we meant by that. But we were wrong, because </w:t>
      </w:r>
      <w:r w:rsidR="002D0BA3" w:rsidRPr="008E51BF">
        <w:rPr>
          <w:rFonts w:asciiTheme="majorHAnsi" w:hAnsiTheme="majorHAnsi" w:cstheme="majorHAnsi"/>
          <w:lang w:val="en-GB"/>
        </w:rPr>
        <w:t>some</w:t>
      </w:r>
      <w:r w:rsidR="00401153" w:rsidRPr="008E51BF">
        <w:rPr>
          <w:rFonts w:asciiTheme="majorHAnsi" w:hAnsiTheme="majorHAnsi" w:cstheme="majorHAnsi"/>
          <w:lang w:val="en-GB"/>
        </w:rPr>
        <w:t xml:space="preserve"> see it as a process of digging through the sand, trying to find the buried treasures</w:t>
      </w:r>
      <w:r w:rsidRPr="008E51BF">
        <w:rPr>
          <w:rFonts w:asciiTheme="majorHAnsi" w:hAnsiTheme="majorHAnsi" w:cstheme="majorHAnsi"/>
          <w:lang w:val="en-GB"/>
        </w:rPr>
        <w:t>,</w:t>
      </w:r>
      <w:r w:rsidR="008A30DF"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the themes that are fully formed within the data. But we didn't mean that at all. </w:t>
      </w:r>
    </w:p>
    <w:p w14:paraId="2FFE2137" w14:textId="77777777" w:rsidR="001C457E" w:rsidRPr="008E51BF" w:rsidRDefault="001C457E">
      <w:pPr>
        <w:spacing w:after="0"/>
        <w:rPr>
          <w:rFonts w:asciiTheme="majorHAnsi" w:hAnsiTheme="majorHAnsi" w:cstheme="majorHAnsi"/>
          <w:lang w:val="en-GB"/>
        </w:rPr>
      </w:pPr>
    </w:p>
    <w:p w14:paraId="4D9EB6F5" w14:textId="519BB4C6" w:rsidR="00A351E8" w:rsidRPr="008E51BF" w:rsidRDefault="00022E2A">
      <w:pPr>
        <w:spacing w:after="0"/>
        <w:rPr>
          <w:rFonts w:asciiTheme="majorHAnsi" w:hAnsiTheme="majorHAnsi" w:cstheme="majorHAnsi"/>
          <w:lang w:val="en-GB"/>
        </w:rPr>
      </w:pPr>
      <w:r w:rsidRPr="008E51BF">
        <w:rPr>
          <w:rFonts w:asciiTheme="majorHAnsi" w:hAnsiTheme="majorHAnsi" w:cstheme="majorHAnsi"/>
          <w:lang w:val="en-GB"/>
        </w:rPr>
        <w:t xml:space="preserve">VB: </w:t>
      </w:r>
      <w:r w:rsidR="00DA15E2" w:rsidRPr="008E51BF">
        <w:rPr>
          <w:rFonts w:asciiTheme="majorHAnsi" w:hAnsiTheme="majorHAnsi" w:cstheme="majorHAnsi"/>
          <w:lang w:val="en-GB"/>
        </w:rPr>
        <w:t>A</w:t>
      </w:r>
      <w:r w:rsidR="00401153" w:rsidRPr="008E51BF">
        <w:rPr>
          <w:rFonts w:asciiTheme="majorHAnsi" w:hAnsiTheme="majorHAnsi" w:cstheme="majorHAnsi"/>
          <w:lang w:val="en-GB"/>
        </w:rPr>
        <w:t>s you're talking</w:t>
      </w:r>
      <w:r w:rsidR="00DA15E2" w:rsidRPr="008E51BF">
        <w:rPr>
          <w:rFonts w:asciiTheme="majorHAnsi" w:hAnsiTheme="majorHAnsi" w:cstheme="majorHAnsi"/>
          <w:lang w:val="en-GB"/>
        </w:rPr>
        <w:t xml:space="preserve"> Vic</w:t>
      </w:r>
      <w:r w:rsidR="00401153" w:rsidRPr="008E51BF">
        <w:rPr>
          <w:rFonts w:asciiTheme="majorHAnsi" w:hAnsiTheme="majorHAnsi" w:cstheme="majorHAnsi"/>
          <w:lang w:val="en-GB"/>
        </w:rPr>
        <w:t xml:space="preserve"> </w:t>
      </w:r>
      <w:r w:rsidR="00A351E8" w:rsidRPr="008E51BF">
        <w:rPr>
          <w:rFonts w:asciiTheme="majorHAnsi" w:hAnsiTheme="majorHAnsi" w:cstheme="majorHAnsi"/>
          <w:lang w:val="en-GB"/>
        </w:rPr>
        <w:t>I</w:t>
      </w:r>
      <w:r w:rsidR="00401153" w:rsidRPr="008E51BF">
        <w:rPr>
          <w:rFonts w:asciiTheme="majorHAnsi" w:hAnsiTheme="majorHAnsi" w:cstheme="majorHAnsi"/>
          <w:lang w:val="en-GB"/>
        </w:rPr>
        <w:t xml:space="preserve"> realise </w:t>
      </w:r>
      <w:r w:rsidR="00A351E8" w:rsidRPr="008E51BF">
        <w:rPr>
          <w:rFonts w:asciiTheme="majorHAnsi" w:hAnsiTheme="majorHAnsi" w:cstheme="majorHAnsi"/>
          <w:lang w:val="en-GB"/>
        </w:rPr>
        <w:t>that</w:t>
      </w:r>
      <w:r w:rsidR="00401153" w:rsidRPr="008E51BF">
        <w:rPr>
          <w:rFonts w:asciiTheme="majorHAnsi" w:hAnsiTheme="majorHAnsi" w:cstheme="majorHAnsi"/>
          <w:lang w:val="en-GB"/>
        </w:rPr>
        <w:t xml:space="preserve"> our process and evolution of writing is </w:t>
      </w:r>
      <w:r w:rsidR="00A351E8" w:rsidRPr="008E51BF">
        <w:rPr>
          <w:rFonts w:asciiTheme="majorHAnsi" w:hAnsiTheme="majorHAnsi" w:cstheme="majorHAnsi"/>
          <w:lang w:val="en-GB"/>
        </w:rPr>
        <w:t>a</w:t>
      </w:r>
      <w:r w:rsidR="00401153" w:rsidRPr="008E51BF">
        <w:rPr>
          <w:rFonts w:asciiTheme="majorHAnsi" w:hAnsiTheme="majorHAnsi" w:cstheme="majorHAnsi"/>
          <w:lang w:val="en-GB"/>
        </w:rPr>
        <w:t xml:space="preserve"> good example of the way reflexivity is always a work in progress</w:t>
      </w:r>
      <w:r w:rsidR="00A351E8" w:rsidRPr="008E51BF">
        <w:rPr>
          <w:rFonts w:asciiTheme="majorHAnsi" w:hAnsiTheme="majorHAnsi" w:cstheme="majorHAnsi"/>
          <w:lang w:val="en-GB"/>
        </w:rPr>
        <w:t>…</w:t>
      </w:r>
      <w:r w:rsidR="00D42941">
        <w:rPr>
          <w:rFonts w:asciiTheme="majorHAnsi" w:hAnsiTheme="majorHAnsi" w:cstheme="majorHAnsi"/>
          <w:lang w:val="en-GB"/>
        </w:rPr>
        <w:t xml:space="preserve"> </w:t>
      </w:r>
      <w:r w:rsidR="00401153" w:rsidRPr="008E51BF">
        <w:rPr>
          <w:rFonts w:asciiTheme="majorHAnsi" w:hAnsiTheme="majorHAnsi" w:cstheme="majorHAnsi"/>
          <w:lang w:val="en-GB"/>
        </w:rPr>
        <w:t>your insight into assumptions, into the ways you are shaping what you're doing</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is always only ever going to be partial and partly accessible to you</w:t>
      </w:r>
      <w:r w:rsidR="00A351E8" w:rsidRPr="008E51BF">
        <w:rPr>
          <w:rFonts w:asciiTheme="majorHAnsi" w:hAnsiTheme="majorHAnsi" w:cstheme="majorHAnsi"/>
          <w:lang w:val="en-GB"/>
        </w:rPr>
        <w:t>. Y</w:t>
      </w:r>
      <w:r w:rsidR="00401153" w:rsidRPr="008E51BF">
        <w:rPr>
          <w:rFonts w:asciiTheme="majorHAnsi" w:hAnsiTheme="majorHAnsi" w:cstheme="majorHAnsi"/>
          <w:lang w:val="en-GB"/>
        </w:rPr>
        <w:t>ou never have that full crystal ball to see inside yourself and to see what is unstated, or what is assumed</w:t>
      </w:r>
      <w:r w:rsidR="00A351E8" w:rsidRPr="008E51BF">
        <w:rPr>
          <w:rFonts w:asciiTheme="majorHAnsi" w:hAnsiTheme="majorHAnsi" w:cstheme="majorHAnsi"/>
          <w:lang w:val="en-GB"/>
        </w:rPr>
        <w:t>,</w:t>
      </w:r>
      <w:r w:rsidR="00401153" w:rsidRPr="008E51BF">
        <w:rPr>
          <w:rFonts w:asciiTheme="majorHAnsi" w:hAnsiTheme="majorHAnsi" w:cstheme="majorHAnsi"/>
          <w:lang w:val="en-GB"/>
        </w:rPr>
        <w:t xml:space="preserve"> or how your context is shaping what you see in various ways. </w:t>
      </w:r>
    </w:p>
    <w:p w14:paraId="20F83A40" w14:textId="1533157A" w:rsidR="001C457E" w:rsidRPr="008E51BF" w:rsidRDefault="00401153" w:rsidP="00A351E8">
      <w:pPr>
        <w:spacing w:after="0"/>
        <w:rPr>
          <w:rFonts w:asciiTheme="majorHAnsi" w:hAnsiTheme="majorHAnsi" w:cstheme="majorHAnsi"/>
          <w:lang w:val="en-GB"/>
        </w:rPr>
      </w:pPr>
      <w:r w:rsidRPr="008E51BF">
        <w:rPr>
          <w:rFonts w:asciiTheme="majorHAnsi" w:hAnsiTheme="majorHAnsi" w:cstheme="majorHAnsi"/>
          <w:lang w:val="en-GB"/>
        </w:rPr>
        <w:t>I think one of the advantages of us living and working in different</w:t>
      </w:r>
      <w:r w:rsidR="00A351E8" w:rsidRPr="008E51BF">
        <w:rPr>
          <w:rFonts w:asciiTheme="majorHAnsi" w:hAnsiTheme="majorHAnsi" w:cstheme="majorHAnsi"/>
          <w:lang w:val="en-GB"/>
        </w:rPr>
        <w:t xml:space="preserve"> contexts,</w:t>
      </w:r>
      <w:r w:rsidRPr="008E51BF">
        <w:rPr>
          <w:rFonts w:asciiTheme="majorHAnsi" w:hAnsiTheme="majorHAnsi" w:cstheme="majorHAnsi"/>
          <w:lang w:val="en-GB"/>
        </w:rPr>
        <w:t xml:space="preserve"> albeit still Anglo</w:t>
      </w:r>
      <w:r w:rsidR="00022E2A" w:rsidRPr="008E51BF">
        <w:rPr>
          <w:rFonts w:asciiTheme="majorHAnsi" w:hAnsiTheme="majorHAnsi" w:cstheme="majorHAnsi"/>
          <w:lang w:val="en-GB"/>
        </w:rPr>
        <w:t>-</w:t>
      </w:r>
      <w:r w:rsidRPr="008E51BF">
        <w:rPr>
          <w:rFonts w:asciiTheme="majorHAnsi" w:hAnsiTheme="majorHAnsi" w:cstheme="majorHAnsi"/>
          <w:lang w:val="en-GB"/>
        </w:rPr>
        <w:t>Western dominated contexts</w:t>
      </w:r>
      <w:r w:rsidR="00022E2A" w:rsidRPr="008E51BF">
        <w:rPr>
          <w:rFonts w:asciiTheme="majorHAnsi" w:hAnsiTheme="majorHAnsi" w:cstheme="majorHAnsi"/>
          <w:lang w:val="en-GB"/>
        </w:rPr>
        <w:t>,</w:t>
      </w:r>
      <w:r w:rsidRPr="008E51BF">
        <w:rPr>
          <w:rFonts w:asciiTheme="majorHAnsi" w:hAnsiTheme="majorHAnsi" w:cstheme="majorHAnsi"/>
          <w:lang w:val="en-GB"/>
        </w:rPr>
        <w:t xml:space="preserve"> is that we</w:t>
      </w:r>
      <w:r w:rsidR="00A351E8" w:rsidRPr="008E51BF">
        <w:rPr>
          <w:rFonts w:asciiTheme="majorHAnsi" w:hAnsiTheme="majorHAnsi" w:cstheme="majorHAnsi"/>
          <w:lang w:val="en-GB"/>
        </w:rPr>
        <w:t xml:space="preserve"> </w:t>
      </w:r>
      <w:r w:rsidRPr="008E51BF">
        <w:rPr>
          <w:rFonts w:asciiTheme="majorHAnsi" w:hAnsiTheme="majorHAnsi" w:cstheme="majorHAnsi"/>
          <w:lang w:val="en-GB"/>
        </w:rPr>
        <w:t>come into the writing together from different places</w:t>
      </w:r>
      <w:r w:rsidR="00A351E8" w:rsidRPr="008E51BF">
        <w:rPr>
          <w:rFonts w:asciiTheme="majorHAnsi" w:hAnsiTheme="majorHAnsi" w:cstheme="majorHAnsi"/>
          <w:lang w:val="en-GB"/>
        </w:rPr>
        <w:t>. I</w:t>
      </w:r>
      <w:r w:rsidRPr="008E51BF">
        <w:rPr>
          <w:rFonts w:asciiTheme="majorHAnsi" w:hAnsiTheme="majorHAnsi" w:cstheme="majorHAnsi"/>
          <w:lang w:val="en-GB"/>
        </w:rPr>
        <w:t>t adds to our ability to interrogate what it is that we're doing, but we don't think we're at the final point</w:t>
      </w:r>
      <w:r w:rsidR="00A351E8" w:rsidRPr="008E51BF">
        <w:rPr>
          <w:rFonts w:asciiTheme="majorHAnsi" w:hAnsiTheme="majorHAnsi" w:cstheme="majorHAnsi"/>
          <w:lang w:val="en-GB"/>
        </w:rPr>
        <w:t>. T</w:t>
      </w:r>
      <w:r w:rsidRPr="008E51BF">
        <w:rPr>
          <w:rFonts w:asciiTheme="majorHAnsi" w:hAnsiTheme="majorHAnsi" w:cstheme="majorHAnsi"/>
          <w:lang w:val="en-GB"/>
        </w:rPr>
        <w:t xml:space="preserve">his is what we think </w:t>
      </w:r>
      <w:r w:rsidRPr="008E51BF">
        <w:rPr>
          <w:rFonts w:asciiTheme="majorHAnsi" w:hAnsiTheme="majorHAnsi" w:cstheme="majorHAnsi"/>
          <w:i/>
          <w:iCs/>
          <w:lang w:val="en-GB"/>
        </w:rPr>
        <w:t>for now</w:t>
      </w:r>
      <w:r w:rsidR="00022E2A" w:rsidRPr="008E51BF">
        <w:rPr>
          <w:rFonts w:asciiTheme="majorHAnsi" w:hAnsiTheme="majorHAnsi" w:cstheme="majorHAnsi"/>
          <w:lang w:val="en-GB"/>
        </w:rPr>
        <w:t>.</w:t>
      </w:r>
      <w:r w:rsidRPr="008E51BF">
        <w:rPr>
          <w:rFonts w:asciiTheme="majorHAnsi" w:hAnsiTheme="majorHAnsi" w:cstheme="majorHAnsi"/>
          <w:lang w:val="en-GB"/>
        </w:rPr>
        <w:t xml:space="preserve"> </w:t>
      </w:r>
    </w:p>
    <w:p w14:paraId="6DDF6DF5" w14:textId="77777777" w:rsidR="001C457E" w:rsidRPr="008E51BF" w:rsidRDefault="001C457E">
      <w:pPr>
        <w:spacing w:after="0"/>
        <w:rPr>
          <w:rFonts w:asciiTheme="majorHAnsi" w:hAnsiTheme="majorHAnsi" w:cstheme="majorHAnsi"/>
          <w:lang w:val="en-GB"/>
        </w:rPr>
      </w:pPr>
    </w:p>
    <w:p w14:paraId="2F8A3F80" w14:textId="29AF5699" w:rsidR="001C457E" w:rsidRPr="008E51BF" w:rsidRDefault="00022E2A">
      <w:pPr>
        <w:spacing w:after="0"/>
        <w:rPr>
          <w:rFonts w:asciiTheme="majorHAnsi" w:hAnsiTheme="majorHAnsi" w:cstheme="majorHAnsi"/>
          <w:lang w:val="en-GB"/>
        </w:rPr>
      </w:pPr>
      <w:r w:rsidRPr="008E51BF">
        <w:rPr>
          <w:rFonts w:asciiTheme="majorHAnsi" w:hAnsiTheme="majorHAnsi" w:cstheme="majorHAnsi"/>
          <w:lang w:val="en-GB"/>
        </w:rPr>
        <w:t>VC:</w:t>
      </w:r>
      <w:r w:rsidR="00401153" w:rsidRPr="008E51BF">
        <w:rPr>
          <w:rFonts w:asciiTheme="majorHAnsi" w:hAnsiTheme="majorHAnsi" w:cstheme="majorHAnsi"/>
          <w:lang w:val="en-GB"/>
        </w:rPr>
        <w:t xml:space="preserve"> I have done a thread or t</w:t>
      </w:r>
      <w:r w:rsidRPr="008E51BF">
        <w:rPr>
          <w:rFonts w:asciiTheme="majorHAnsi" w:hAnsiTheme="majorHAnsi" w:cstheme="majorHAnsi"/>
          <w:lang w:val="en-GB"/>
        </w:rPr>
        <w:t>wo</w:t>
      </w:r>
      <w:r w:rsidR="00401153" w:rsidRPr="008E51BF">
        <w:rPr>
          <w:rFonts w:asciiTheme="majorHAnsi" w:hAnsiTheme="majorHAnsi" w:cstheme="majorHAnsi"/>
          <w:lang w:val="en-GB"/>
        </w:rPr>
        <w:t xml:space="preserve"> recently </w:t>
      </w:r>
      <w:r w:rsidR="00F33B58" w:rsidRPr="008E51BF">
        <w:rPr>
          <w:rFonts w:asciiTheme="majorHAnsi" w:hAnsiTheme="majorHAnsi" w:cstheme="majorHAnsi"/>
          <w:lang w:val="en-GB"/>
        </w:rPr>
        <w:t xml:space="preserve">on Twitter </w:t>
      </w:r>
      <w:r w:rsidR="00401153" w:rsidRPr="008E51BF">
        <w:rPr>
          <w:rFonts w:asciiTheme="majorHAnsi" w:hAnsiTheme="majorHAnsi" w:cstheme="majorHAnsi"/>
          <w:lang w:val="en-GB"/>
        </w:rPr>
        <w:t>trying to explain that t</w:t>
      </w:r>
      <w:r w:rsidRPr="008E51BF">
        <w:rPr>
          <w:rFonts w:asciiTheme="majorHAnsi" w:hAnsiTheme="majorHAnsi" w:cstheme="majorHAnsi"/>
          <w:lang w:val="en-GB"/>
        </w:rPr>
        <w:t>here are</w:t>
      </w:r>
      <w:r w:rsidR="00401153" w:rsidRPr="008E51BF">
        <w:rPr>
          <w:rFonts w:asciiTheme="majorHAnsi" w:hAnsiTheme="majorHAnsi" w:cstheme="majorHAnsi"/>
          <w:lang w:val="en-GB"/>
        </w:rPr>
        <w:t xml:space="preserve"> different understandings of </w:t>
      </w:r>
      <w:r w:rsidR="00A351E8" w:rsidRPr="008E51BF">
        <w:rPr>
          <w:rFonts w:asciiTheme="majorHAnsi" w:hAnsiTheme="majorHAnsi" w:cstheme="majorHAnsi"/>
          <w:lang w:val="en-GB"/>
        </w:rPr>
        <w:t>‘</w:t>
      </w:r>
      <w:r w:rsidR="00401153" w:rsidRPr="008E51BF">
        <w:rPr>
          <w:rFonts w:asciiTheme="majorHAnsi" w:hAnsiTheme="majorHAnsi" w:cstheme="majorHAnsi"/>
          <w:lang w:val="en-GB"/>
        </w:rPr>
        <w:t>emerge</w:t>
      </w:r>
      <w:r w:rsidR="00A351E8" w:rsidRPr="008E51BF">
        <w:rPr>
          <w:rFonts w:asciiTheme="majorHAnsi" w:hAnsiTheme="majorHAnsi" w:cstheme="majorHAnsi"/>
          <w:lang w:val="en-GB"/>
        </w:rPr>
        <w:t>’</w:t>
      </w:r>
      <w:r w:rsidRPr="008E51BF">
        <w:rPr>
          <w:rFonts w:asciiTheme="majorHAnsi" w:hAnsiTheme="majorHAnsi" w:cstheme="majorHAnsi"/>
          <w:lang w:val="en-GB"/>
        </w:rPr>
        <w:t xml:space="preserve"> and</w:t>
      </w:r>
      <w:r w:rsidR="00401153" w:rsidRPr="008E51BF">
        <w:rPr>
          <w:rFonts w:asciiTheme="majorHAnsi" w:hAnsiTheme="majorHAnsi" w:cstheme="majorHAnsi"/>
          <w:lang w:val="en-GB"/>
        </w:rPr>
        <w:t xml:space="preserve"> </w:t>
      </w:r>
      <w:r w:rsidR="00A351E8" w:rsidRPr="008E51BF">
        <w:rPr>
          <w:rFonts w:asciiTheme="majorHAnsi" w:hAnsiTheme="majorHAnsi" w:cstheme="majorHAnsi"/>
          <w:lang w:val="en-GB"/>
        </w:rPr>
        <w:t>‘</w:t>
      </w:r>
      <w:r w:rsidR="00401153" w:rsidRPr="008E51BF">
        <w:rPr>
          <w:rFonts w:asciiTheme="majorHAnsi" w:hAnsiTheme="majorHAnsi" w:cstheme="majorHAnsi"/>
          <w:lang w:val="en-GB"/>
        </w:rPr>
        <w:t>emergent</w:t>
      </w:r>
      <w:r w:rsidR="00A351E8" w:rsidRPr="008E51BF">
        <w:rPr>
          <w:rFonts w:asciiTheme="majorHAnsi" w:hAnsiTheme="majorHAnsi" w:cstheme="majorHAnsi"/>
          <w:lang w:val="en-GB"/>
        </w:rPr>
        <w:t>’</w:t>
      </w:r>
      <w:r w:rsidR="00401153" w:rsidRPr="008E51BF">
        <w:rPr>
          <w:rFonts w:asciiTheme="majorHAnsi" w:hAnsiTheme="majorHAnsi" w:cstheme="majorHAnsi"/>
          <w:lang w:val="en-GB"/>
        </w:rPr>
        <w:t>, and we're critiquing something quite specific</w:t>
      </w:r>
      <w:r w:rsidRPr="008E51BF">
        <w:rPr>
          <w:rFonts w:asciiTheme="majorHAnsi" w:hAnsiTheme="majorHAnsi" w:cstheme="majorHAnsi"/>
          <w:lang w:val="en-GB"/>
        </w:rPr>
        <w:t xml:space="preserve"> w</w:t>
      </w:r>
      <w:r w:rsidR="00401153" w:rsidRPr="008E51BF">
        <w:rPr>
          <w:rFonts w:asciiTheme="majorHAnsi" w:hAnsiTheme="majorHAnsi" w:cstheme="majorHAnsi"/>
          <w:lang w:val="en-GB"/>
        </w:rPr>
        <w:t xml:space="preserve">hen we say themes </w:t>
      </w:r>
      <w:r w:rsidRPr="008E51BF">
        <w:rPr>
          <w:rFonts w:asciiTheme="majorHAnsi" w:hAnsiTheme="majorHAnsi" w:cstheme="majorHAnsi"/>
          <w:lang w:val="en-GB"/>
        </w:rPr>
        <w:t xml:space="preserve">don’t </w:t>
      </w:r>
      <w:r w:rsidR="00401153" w:rsidRPr="008E51BF">
        <w:rPr>
          <w:rFonts w:asciiTheme="majorHAnsi" w:hAnsiTheme="majorHAnsi" w:cstheme="majorHAnsi"/>
          <w:lang w:val="en-GB"/>
        </w:rPr>
        <w:t>emerge</w:t>
      </w:r>
      <w:r w:rsidR="00A351E8" w:rsidRPr="008E51BF">
        <w:rPr>
          <w:rFonts w:asciiTheme="majorHAnsi" w:hAnsiTheme="majorHAnsi" w:cstheme="majorHAnsi"/>
          <w:lang w:val="en-GB"/>
        </w:rPr>
        <w:t>. W</w:t>
      </w:r>
      <w:r w:rsidR="00401153" w:rsidRPr="008E51BF">
        <w:rPr>
          <w:rFonts w:asciiTheme="majorHAnsi" w:hAnsiTheme="majorHAnsi" w:cstheme="majorHAnsi"/>
          <w:lang w:val="en-GB"/>
        </w:rPr>
        <w:t>e're critiquing the conceptuali</w:t>
      </w:r>
      <w:r w:rsidR="00A351E8" w:rsidRPr="008E51BF">
        <w:rPr>
          <w:rFonts w:asciiTheme="majorHAnsi" w:hAnsiTheme="majorHAnsi" w:cstheme="majorHAnsi"/>
          <w:lang w:val="en-GB"/>
        </w:rPr>
        <w:t>s</w:t>
      </w:r>
      <w:r w:rsidR="00401153" w:rsidRPr="008E51BF">
        <w:rPr>
          <w:rFonts w:asciiTheme="majorHAnsi" w:hAnsiTheme="majorHAnsi" w:cstheme="majorHAnsi"/>
          <w:lang w:val="en-GB"/>
        </w:rPr>
        <w:t xml:space="preserve">ation of themes as objects that </w:t>
      </w:r>
      <w:proofErr w:type="spellStart"/>
      <w:r w:rsidRPr="008E51BF">
        <w:rPr>
          <w:rFonts w:asciiTheme="majorHAnsi" w:hAnsiTheme="majorHAnsi" w:cstheme="majorHAnsi"/>
          <w:lang w:val="en-GB"/>
        </w:rPr>
        <w:t>preexist</w:t>
      </w:r>
      <w:proofErr w:type="spellEnd"/>
      <w:r w:rsidR="00401153" w:rsidRPr="008E51BF">
        <w:rPr>
          <w:rFonts w:asciiTheme="majorHAnsi" w:hAnsiTheme="majorHAnsi" w:cstheme="majorHAnsi"/>
          <w:lang w:val="en-GB"/>
        </w:rPr>
        <w:t xml:space="preserve"> analysis, but also </w:t>
      </w:r>
      <w:r w:rsidR="00F33B58" w:rsidRPr="008E51BF">
        <w:rPr>
          <w:rFonts w:asciiTheme="majorHAnsi" w:hAnsiTheme="majorHAnsi" w:cstheme="majorHAnsi"/>
          <w:lang w:val="en-GB"/>
        </w:rPr>
        <w:t xml:space="preserve">highlighting </w:t>
      </w:r>
      <w:r w:rsidR="00401153" w:rsidRPr="008E51BF">
        <w:rPr>
          <w:rFonts w:asciiTheme="majorHAnsi" w:hAnsiTheme="majorHAnsi" w:cstheme="majorHAnsi"/>
          <w:lang w:val="en-GB"/>
        </w:rPr>
        <w:t>the researcher</w:t>
      </w:r>
      <w:r w:rsidRPr="008E51BF">
        <w:rPr>
          <w:rFonts w:asciiTheme="majorHAnsi" w:hAnsiTheme="majorHAnsi" w:cstheme="majorHAnsi"/>
          <w:lang w:val="en-GB"/>
        </w:rPr>
        <w:t>’</w:t>
      </w:r>
      <w:r w:rsidR="00401153" w:rsidRPr="008E51BF">
        <w:rPr>
          <w:rFonts w:asciiTheme="majorHAnsi" w:hAnsiTheme="majorHAnsi" w:cstheme="majorHAnsi"/>
          <w:lang w:val="en-GB"/>
        </w:rPr>
        <w:t>s role in crafting and creating themes</w:t>
      </w:r>
      <w:r w:rsidR="00A351E8" w:rsidRPr="008E51BF">
        <w:rPr>
          <w:rFonts w:asciiTheme="majorHAnsi" w:hAnsiTheme="majorHAnsi" w:cstheme="majorHAnsi"/>
          <w:lang w:val="en-GB"/>
        </w:rPr>
        <w:t>. Y</w:t>
      </w:r>
      <w:r w:rsidR="00401153" w:rsidRPr="008E51BF">
        <w:rPr>
          <w:rFonts w:asciiTheme="majorHAnsi" w:hAnsiTheme="majorHAnsi" w:cstheme="majorHAnsi"/>
          <w:lang w:val="en-GB"/>
        </w:rPr>
        <w:t xml:space="preserve">ou're not </w:t>
      </w:r>
      <w:r w:rsidR="00A351E8" w:rsidRPr="008E51BF">
        <w:rPr>
          <w:rFonts w:asciiTheme="majorHAnsi" w:hAnsiTheme="majorHAnsi" w:cstheme="majorHAnsi"/>
          <w:lang w:val="en-GB"/>
        </w:rPr>
        <w:t>‘</w:t>
      </w:r>
      <w:r w:rsidR="00401153" w:rsidRPr="008E51BF">
        <w:rPr>
          <w:rFonts w:asciiTheme="majorHAnsi" w:hAnsiTheme="majorHAnsi" w:cstheme="majorHAnsi"/>
          <w:lang w:val="en-GB"/>
        </w:rPr>
        <w:t>discovering</w:t>
      </w:r>
      <w:r w:rsidR="00A351E8" w:rsidRPr="008E51BF">
        <w:rPr>
          <w:rFonts w:asciiTheme="majorHAnsi" w:hAnsiTheme="majorHAnsi" w:cstheme="majorHAnsi"/>
          <w:lang w:val="en-GB"/>
        </w:rPr>
        <w:t>’, you’re a</w:t>
      </w:r>
      <w:r w:rsidR="00401153" w:rsidRPr="008E51BF">
        <w:rPr>
          <w:rFonts w:asciiTheme="majorHAnsi" w:hAnsiTheme="majorHAnsi" w:cstheme="majorHAnsi"/>
          <w:lang w:val="en-GB"/>
        </w:rPr>
        <w:t>ctive</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you're sculpting. </w:t>
      </w:r>
    </w:p>
    <w:p w14:paraId="65B2CFC3" w14:textId="77777777" w:rsidR="001C457E" w:rsidRPr="008E51BF" w:rsidRDefault="001C457E">
      <w:pPr>
        <w:spacing w:after="0"/>
        <w:rPr>
          <w:rFonts w:asciiTheme="majorHAnsi" w:hAnsiTheme="majorHAnsi" w:cstheme="majorHAnsi"/>
          <w:lang w:val="en-GB"/>
        </w:rPr>
      </w:pPr>
    </w:p>
    <w:p w14:paraId="17D969DF" w14:textId="48720B3A" w:rsidR="001C457E" w:rsidRPr="008E51BF" w:rsidRDefault="00022E2A">
      <w:pPr>
        <w:spacing w:after="0"/>
        <w:rPr>
          <w:rFonts w:asciiTheme="majorHAnsi" w:hAnsiTheme="majorHAnsi" w:cstheme="majorHAnsi"/>
          <w:lang w:val="en-GB"/>
        </w:rPr>
      </w:pPr>
      <w:r w:rsidRPr="008E51BF">
        <w:rPr>
          <w:rFonts w:asciiTheme="majorHAnsi" w:hAnsiTheme="majorHAnsi" w:cstheme="majorHAnsi"/>
          <w:lang w:val="en-GB"/>
        </w:rPr>
        <w:t xml:space="preserve">VB: </w:t>
      </w:r>
      <w:r w:rsidR="00A351E8" w:rsidRPr="008E51BF">
        <w:rPr>
          <w:rFonts w:asciiTheme="majorHAnsi" w:hAnsiTheme="majorHAnsi" w:cstheme="majorHAnsi"/>
          <w:lang w:val="en-GB"/>
        </w:rPr>
        <w:t>Y</w:t>
      </w:r>
      <w:r w:rsidR="00401153" w:rsidRPr="008E51BF">
        <w:rPr>
          <w:rFonts w:asciiTheme="majorHAnsi" w:hAnsiTheme="majorHAnsi" w:cstheme="majorHAnsi"/>
          <w:lang w:val="en-GB"/>
        </w:rPr>
        <w:t xml:space="preserve">our process as a researcher needs to be active and thoughtful and careful. </w:t>
      </w:r>
      <w:r w:rsidR="00A351E8" w:rsidRPr="008E51BF">
        <w:rPr>
          <w:rFonts w:asciiTheme="majorHAnsi" w:hAnsiTheme="majorHAnsi" w:cstheme="majorHAnsi"/>
          <w:lang w:val="en-GB"/>
        </w:rPr>
        <w:t>The</w:t>
      </w:r>
      <w:r w:rsidR="00401153" w:rsidRPr="008E51BF">
        <w:rPr>
          <w:rFonts w:asciiTheme="majorHAnsi" w:hAnsiTheme="majorHAnsi" w:cstheme="majorHAnsi"/>
          <w:lang w:val="en-GB"/>
        </w:rPr>
        <w:t xml:space="preserve"> analysis is not waiting for you to discover</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the analysis happens at the intersection of you and your data, and your reflexivity, your subjectivity, your disciplinary and social context, and all those sorts of things. </w:t>
      </w:r>
      <w:r w:rsidR="00A351E8" w:rsidRPr="008E51BF">
        <w:rPr>
          <w:rFonts w:asciiTheme="majorHAnsi" w:hAnsiTheme="majorHAnsi" w:cstheme="majorHAnsi"/>
          <w:lang w:val="en-GB"/>
        </w:rPr>
        <w:t>Y</w:t>
      </w:r>
      <w:r w:rsidR="00401153" w:rsidRPr="008E51BF">
        <w:rPr>
          <w:rFonts w:asciiTheme="majorHAnsi" w:hAnsiTheme="majorHAnsi" w:cstheme="majorHAnsi"/>
          <w:lang w:val="en-GB"/>
        </w:rPr>
        <w:t>our analysis is a product of this cluster of things</w:t>
      </w:r>
      <w:r w:rsidR="00A351E8" w:rsidRPr="008E51BF">
        <w:rPr>
          <w:rFonts w:asciiTheme="majorHAnsi" w:hAnsiTheme="majorHAnsi" w:cstheme="majorHAnsi"/>
          <w:lang w:val="en-GB"/>
        </w:rPr>
        <w:t>…</w:t>
      </w:r>
      <w:r w:rsidR="00401153" w:rsidRPr="008E51BF">
        <w:rPr>
          <w:rFonts w:asciiTheme="majorHAnsi" w:hAnsiTheme="majorHAnsi" w:cstheme="majorHAnsi"/>
          <w:lang w:val="en-GB"/>
        </w:rPr>
        <w:t xml:space="preserve"> you can be more or less reflexive, more or less active, more or less engaged. </w:t>
      </w:r>
      <w:r w:rsidR="00A351E8" w:rsidRPr="008E51BF">
        <w:rPr>
          <w:rFonts w:asciiTheme="majorHAnsi" w:hAnsiTheme="majorHAnsi" w:cstheme="majorHAnsi"/>
          <w:lang w:val="en-GB"/>
        </w:rPr>
        <w:t>T</w:t>
      </w:r>
      <w:r w:rsidR="00401153" w:rsidRPr="008E51BF">
        <w:rPr>
          <w:rFonts w:asciiTheme="majorHAnsi" w:hAnsiTheme="majorHAnsi" w:cstheme="majorHAnsi"/>
          <w:lang w:val="en-GB"/>
        </w:rPr>
        <w:t xml:space="preserve">his idea of </w:t>
      </w:r>
      <w:r w:rsidR="00A351E8" w:rsidRPr="008E51BF">
        <w:rPr>
          <w:rFonts w:asciiTheme="majorHAnsi" w:hAnsiTheme="majorHAnsi" w:cstheme="majorHAnsi"/>
          <w:lang w:val="en-GB"/>
        </w:rPr>
        <w:t>‘</w:t>
      </w:r>
      <w:r w:rsidR="00401153" w:rsidRPr="008E51BF">
        <w:rPr>
          <w:rFonts w:asciiTheme="majorHAnsi" w:hAnsiTheme="majorHAnsi" w:cstheme="majorHAnsi"/>
          <w:lang w:val="en-GB"/>
        </w:rPr>
        <w:t>themes do not emerge</w:t>
      </w:r>
      <w:r w:rsidR="00A351E8" w:rsidRPr="008E51BF">
        <w:rPr>
          <w:rFonts w:asciiTheme="majorHAnsi" w:hAnsiTheme="majorHAnsi" w:cstheme="majorHAnsi"/>
          <w:lang w:val="en-GB"/>
        </w:rPr>
        <w:t>’</w:t>
      </w:r>
      <w:r w:rsidR="00401153" w:rsidRPr="008E51BF">
        <w:rPr>
          <w:rFonts w:asciiTheme="majorHAnsi" w:hAnsiTheme="majorHAnsi" w:cstheme="majorHAnsi"/>
          <w:lang w:val="en-GB"/>
        </w:rPr>
        <w:t xml:space="preserve"> captures a much more nuanced and complex account of what reflexiv</w:t>
      </w:r>
      <w:r w:rsidRPr="008E51BF">
        <w:rPr>
          <w:rFonts w:asciiTheme="majorHAnsi" w:hAnsiTheme="majorHAnsi" w:cstheme="majorHAnsi"/>
          <w:lang w:val="en-GB"/>
        </w:rPr>
        <w:t>e TA</w:t>
      </w:r>
      <w:r w:rsidR="00401153" w:rsidRPr="008E51BF">
        <w:rPr>
          <w:rFonts w:asciiTheme="majorHAnsi" w:hAnsiTheme="majorHAnsi" w:cstheme="majorHAnsi"/>
          <w:lang w:val="en-GB"/>
        </w:rPr>
        <w:t xml:space="preserve"> ideally looks like </w:t>
      </w:r>
      <w:r w:rsidRPr="008E51BF">
        <w:rPr>
          <w:rFonts w:asciiTheme="majorHAnsi" w:hAnsiTheme="majorHAnsi" w:cstheme="majorHAnsi"/>
          <w:lang w:val="en-GB"/>
        </w:rPr>
        <w:t>a</w:t>
      </w:r>
      <w:r w:rsidR="00401153" w:rsidRPr="008E51BF">
        <w:rPr>
          <w:rFonts w:asciiTheme="majorHAnsi" w:hAnsiTheme="majorHAnsi" w:cstheme="majorHAnsi"/>
          <w:lang w:val="en-GB"/>
        </w:rPr>
        <w:t>s practice.</w:t>
      </w:r>
    </w:p>
    <w:p w14:paraId="0ABF576C" w14:textId="77777777" w:rsidR="001C457E" w:rsidRPr="008E51BF" w:rsidRDefault="001C457E">
      <w:pPr>
        <w:spacing w:after="0"/>
        <w:rPr>
          <w:rFonts w:asciiTheme="majorHAnsi" w:hAnsiTheme="majorHAnsi" w:cstheme="majorHAnsi"/>
          <w:lang w:val="en-GB"/>
        </w:rPr>
      </w:pPr>
    </w:p>
    <w:p w14:paraId="698981AE" w14:textId="6DC07997" w:rsidR="001C457E" w:rsidRPr="008E51BF" w:rsidRDefault="00022E2A">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 xml:space="preserve">I guess it captures as well </w:t>
      </w:r>
      <w:r w:rsidR="00F35CEE" w:rsidRPr="008E51BF">
        <w:rPr>
          <w:rFonts w:asciiTheme="majorHAnsi" w:hAnsiTheme="majorHAnsi" w:cstheme="majorHAnsi"/>
          <w:lang w:val="en-GB"/>
        </w:rPr>
        <w:t>‘</w:t>
      </w:r>
      <w:r w:rsidR="00401153" w:rsidRPr="008E51BF">
        <w:rPr>
          <w:rFonts w:asciiTheme="majorHAnsi" w:hAnsiTheme="majorHAnsi" w:cstheme="majorHAnsi"/>
          <w:lang w:val="en-GB"/>
        </w:rPr>
        <w:t>Big Q qualitative</w:t>
      </w:r>
      <w:r w:rsidR="00F35CEE" w:rsidRPr="008E51BF">
        <w:rPr>
          <w:rFonts w:asciiTheme="majorHAnsi" w:hAnsiTheme="majorHAnsi" w:cstheme="majorHAnsi"/>
          <w:lang w:val="en-GB"/>
        </w:rPr>
        <w:t>’</w:t>
      </w:r>
      <w:r w:rsidR="00401153" w:rsidRPr="008E51BF">
        <w:rPr>
          <w:rFonts w:asciiTheme="majorHAnsi" w:hAnsiTheme="majorHAnsi" w:cstheme="majorHAnsi"/>
          <w:lang w:val="en-GB"/>
        </w:rPr>
        <w:t xml:space="preserve"> researchers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frustration with positivism creeping into definitions of good practice</w:t>
      </w:r>
      <w:r w:rsidR="00F35CEE"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into reviewing and editing processes and so on. </w:t>
      </w:r>
      <w:r w:rsidR="00DA15E2" w:rsidRPr="008E51BF">
        <w:rPr>
          <w:rFonts w:asciiTheme="majorHAnsi" w:hAnsiTheme="majorHAnsi" w:cstheme="majorHAnsi"/>
          <w:lang w:val="en-GB"/>
        </w:rPr>
        <w:t>By Big Q I mean qualitative research conducted within a qualitative paradigm or</w:t>
      </w:r>
      <w:r w:rsidR="00DE20F5" w:rsidRPr="008E51BF">
        <w:rPr>
          <w:rFonts w:asciiTheme="majorHAnsi" w:hAnsiTheme="majorHAnsi" w:cstheme="majorHAnsi"/>
          <w:lang w:val="en-GB"/>
        </w:rPr>
        <w:t xml:space="preserve"> a</w:t>
      </w:r>
      <w:r w:rsidR="00DA15E2" w:rsidRPr="008E51BF">
        <w:rPr>
          <w:rFonts w:asciiTheme="majorHAnsi" w:hAnsiTheme="majorHAnsi" w:cstheme="majorHAnsi"/>
          <w:lang w:val="en-GB"/>
        </w:rPr>
        <w:t xml:space="preserve"> qualitative research values framework – </w:t>
      </w:r>
      <w:hyperlink r:id="rId11" w:history="1">
        <w:r w:rsidR="00DE20F5" w:rsidRPr="008E51BF">
          <w:rPr>
            <w:rStyle w:val="Hyperlink"/>
            <w:rFonts w:asciiTheme="majorHAnsi" w:hAnsiTheme="majorHAnsi" w:cstheme="majorHAnsi"/>
            <w:lang w:val="en-GB"/>
          </w:rPr>
          <w:t>Louise Kidder and Michelle Fine’s</w:t>
        </w:r>
        <w:r w:rsidR="00DA15E2" w:rsidRPr="008E51BF">
          <w:rPr>
            <w:rStyle w:val="Hyperlink"/>
            <w:rFonts w:asciiTheme="majorHAnsi" w:hAnsiTheme="majorHAnsi" w:cstheme="majorHAnsi"/>
            <w:lang w:val="en-GB"/>
          </w:rPr>
          <w:t xml:space="preserve"> very helpful way of demarcating non-positivist and positivist </w:t>
        </w:r>
        <w:r w:rsidR="00DE20F5" w:rsidRPr="008E51BF">
          <w:rPr>
            <w:rStyle w:val="Hyperlink"/>
            <w:rFonts w:asciiTheme="majorHAnsi" w:hAnsiTheme="majorHAnsi" w:cstheme="majorHAnsi"/>
            <w:lang w:val="en-GB"/>
          </w:rPr>
          <w:t xml:space="preserve">qualitative </w:t>
        </w:r>
        <w:r w:rsidR="00DA15E2" w:rsidRPr="008E51BF">
          <w:rPr>
            <w:rStyle w:val="Hyperlink"/>
            <w:rFonts w:asciiTheme="majorHAnsi" w:hAnsiTheme="majorHAnsi" w:cstheme="majorHAnsi"/>
            <w:lang w:val="en-GB"/>
          </w:rPr>
          <w:t>researc</w:t>
        </w:r>
        <w:r w:rsidR="00DE20F5" w:rsidRPr="008E51BF">
          <w:rPr>
            <w:rStyle w:val="Hyperlink"/>
            <w:rFonts w:asciiTheme="majorHAnsi" w:hAnsiTheme="majorHAnsi" w:cstheme="majorHAnsi"/>
            <w:lang w:val="en-GB"/>
          </w:rPr>
          <w:t>h</w:t>
        </w:r>
      </w:hyperlink>
      <w:r w:rsidR="00DA15E2" w:rsidRPr="008E51BF">
        <w:rPr>
          <w:rFonts w:asciiTheme="majorHAnsi" w:hAnsiTheme="majorHAnsi" w:cstheme="majorHAnsi"/>
          <w:lang w:val="en-GB"/>
        </w:rPr>
        <w:t>.</w:t>
      </w:r>
    </w:p>
    <w:p w14:paraId="5B40D9EF" w14:textId="77777777" w:rsidR="001C457E" w:rsidRPr="008E51BF" w:rsidRDefault="001C457E">
      <w:pPr>
        <w:spacing w:after="0"/>
        <w:rPr>
          <w:rFonts w:asciiTheme="majorHAnsi" w:hAnsiTheme="majorHAnsi" w:cstheme="majorHAnsi"/>
          <w:lang w:val="en-GB"/>
        </w:rPr>
      </w:pPr>
    </w:p>
    <w:p w14:paraId="61F58AFA" w14:textId="26FFC313" w:rsidR="001C457E" w:rsidRPr="008E51BF" w:rsidRDefault="00022E2A">
      <w:pPr>
        <w:spacing w:after="0"/>
        <w:rPr>
          <w:rFonts w:asciiTheme="majorHAnsi" w:hAnsiTheme="majorHAnsi" w:cstheme="majorHAnsi"/>
          <w:lang w:val="en-GB"/>
        </w:rPr>
      </w:pPr>
      <w:r w:rsidRPr="008E51BF">
        <w:rPr>
          <w:rFonts w:asciiTheme="majorHAnsi" w:hAnsiTheme="majorHAnsi" w:cstheme="majorHAnsi"/>
          <w:lang w:val="en-GB"/>
        </w:rPr>
        <w:t>AC: W</w:t>
      </w:r>
      <w:r w:rsidR="00401153" w:rsidRPr="008E51BF">
        <w:rPr>
          <w:rFonts w:asciiTheme="majorHAnsi" w:hAnsiTheme="majorHAnsi" w:cstheme="majorHAnsi"/>
          <w:lang w:val="en-GB"/>
        </w:rPr>
        <w:t>hat would you say makes bad TA?</w:t>
      </w:r>
    </w:p>
    <w:p w14:paraId="23E17AE7" w14:textId="77777777" w:rsidR="001C457E" w:rsidRPr="008E51BF" w:rsidRDefault="001C457E">
      <w:pPr>
        <w:spacing w:after="0"/>
        <w:rPr>
          <w:rFonts w:asciiTheme="majorHAnsi" w:hAnsiTheme="majorHAnsi" w:cstheme="majorHAnsi"/>
          <w:lang w:val="en-GB"/>
        </w:rPr>
      </w:pPr>
    </w:p>
    <w:p w14:paraId="1C34C0D8" w14:textId="650FF5EC" w:rsidR="001C457E" w:rsidRPr="008E51BF" w:rsidRDefault="00022E2A">
      <w:pPr>
        <w:spacing w:after="0"/>
        <w:rPr>
          <w:rFonts w:asciiTheme="majorHAnsi" w:hAnsiTheme="majorHAnsi" w:cstheme="majorHAnsi"/>
          <w:lang w:val="en-GB"/>
        </w:rPr>
      </w:pPr>
      <w:r w:rsidRPr="008E51BF">
        <w:rPr>
          <w:rFonts w:asciiTheme="majorHAnsi" w:hAnsiTheme="majorHAnsi" w:cstheme="majorHAnsi"/>
          <w:lang w:val="en-GB"/>
        </w:rPr>
        <w:t xml:space="preserve">VC: </w:t>
      </w:r>
      <w:r w:rsidR="00AF0882" w:rsidRPr="008E51BF">
        <w:rPr>
          <w:rFonts w:asciiTheme="majorHAnsi" w:hAnsiTheme="majorHAnsi" w:cstheme="majorHAnsi"/>
          <w:lang w:val="en-GB"/>
        </w:rPr>
        <w:t>We</w:t>
      </w:r>
      <w:r w:rsidR="00401153" w:rsidRPr="008E51BF">
        <w:rPr>
          <w:rFonts w:asciiTheme="majorHAnsi" w:hAnsiTheme="majorHAnsi" w:cstheme="majorHAnsi"/>
          <w:lang w:val="en-GB"/>
        </w:rPr>
        <w:t xml:space="preserve"> talk about this concept of knowingness, and having some understanding of the conceptual foundations of what you're doing and why you're doing it. </w:t>
      </w:r>
      <w:r w:rsidR="00AF0882" w:rsidRPr="008E51BF">
        <w:rPr>
          <w:rFonts w:asciiTheme="majorHAnsi" w:hAnsiTheme="majorHAnsi" w:cstheme="majorHAnsi"/>
          <w:lang w:val="en-GB"/>
        </w:rPr>
        <w:t>I</w:t>
      </w:r>
      <w:r w:rsidR="00401153" w:rsidRPr="008E51BF">
        <w:rPr>
          <w:rFonts w:asciiTheme="majorHAnsi" w:hAnsiTheme="majorHAnsi" w:cstheme="majorHAnsi"/>
          <w:lang w:val="en-GB"/>
        </w:rPr>
        <w:t>t's a striving</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F0882" w:rsidRPr="008E51BF">
        <w:rPr>
          <w:rFonts w:asciiTheme="majorHAnsi" w:hAnsiTheme="majorHAnsi" w:cstheme="majorHAnsi"/>
          <w:lang w:val="en-GB"/>
        </w:rPr>
        <w:t>a deliberative</w:t>
      </w:r>
      <w:r w:rsidR="00401153" w:rsidRPr="008E51BF">
        <w:rPr>
          <w:rFonts w:asciiTheme="majorHAnsi" w:hAnsiTheme="majorHAnsi" w:cstheme="majorHAnsi"/>
          <w:lang w:val="en-GB"/>
        </w:rPr>
        <w:t xml:space="preserve"> process. </w:t>
      </w:r>
      <w:r w:rsidR="00AF0882" w:rsidRPr="008E51BF">
        <w:rPr>
          <w:rFonts w:asciiTheme="majorHAnsi" w:hAnsiTheme="majorHAnsi" w:cstheme="majorHAnsi"/>
          <w:lang w:val="en-GB"/>
        </w:rPr>
        <w:t>Y</w:t>
      </w:r>
      <w:r w:rsidR="00401153" w:rsidRPr="008E51BF">
        <w:rPr>
          <w:rFonts w:asciiTheme="majorHAnsi" w:hAnsiTheme="majorHAnsi" w:cstheme="majorHAnsi"/>
          <w:lang w:val="en-GB"/>
        </w:rPr>
        <w:t>ou don't arrive a</w:t>
      </w:r>
      <w:r w:rsidRPr="008E51BF">
        <w:rPr>
          <w:rFonts w:asciiTheme="majorHAnsi" w:hAnsiTheme="majorHAnsi" w:cstheme="majorHAnsi"/>
          <w:lang w:val="en-GB"/>
        </w:rPr>
        <w:t xml:space="preserve">t, </w:t>
      </w:r>
      <w:r w:rsidR="00AF0882" w:rsidRPr="008E51BF">
        <w:rPr>
          <w:rFonts w:asciiTheme="majorHAnsi" w:hAnsiTheme="majorHAnsi" w:cstheme="majorHAnsi"/>
          <w:lang w:val="en-GB"/>
        </w:rPr>
        <w:t>‘</w:t>
      </w:r>
      <w:r w:rsidRPr="008E51BF">
        <w:rPr>
          <w:rFonts w:asciiTheme="majorHAnsi" w:hAnsiTheme="majorHAnsi" w:cstheme="majorHAnsi"/>
          <w:lang w:val="en-GB"/>
        </w:rPr>
        <w:t>tick</w:t>
      </w:r>
      <w:r w:rsidR="00401153" w:rsidRPr="008E51BF">
        <w:rPr>
          <w:rFonts w:asciiTheme="majorHAnsi" w:hAnsiTheme="majorHAnsi" w:cstheme="majorHAnsi"/>
          <w:lang w:val="en-GB"/>
        </w:rPr>
        <w:t>, knowing practitioner, everything I do is now fully informed</w:t>
      </w:r>
      <w:r w:rsidR="00AF0882"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574A7E" w:rsidRPr="008E51BF">
        <w:rPr>
          <w:rFonts w:asciiTheme="majorHAnsi" w:hAnsiTheme="majorHAnsi" w:cstheme="majorHAnsi"/>
          <w:lang w:val="en-GB"/>
        </w:rPr>
        <w:t>B</w:t>
      </w:r>
      <w:r w:rsidR="00401153" w:rsidRPr="008E51BF">
        <w:rPr>
          <w:rFonts w:asciiTheme="majorHAnsi" w:hAnsiTheme="majorHAnsi" w:cstheme="majorHAnsi"/>
          <w:lang w:val="en-GB"/>
        </w:rPr>
        <w:t xml:space="preserve">ad </w:t>
      </w:r>
      <w:r w:rsidRPr="008E51BF">
        <w:rPr>
          <w:rFonts w:asciiTheme="majorHAnsi" w:hAnsiTheme="majorHAnsi" w:cstheme="majorHAnsi"/>
          <w:lang w:val="en-GB"/>
        </w:rPr>
        <w:t xml:space="preserve">TA </w:t>
      </w:r>
      <w:r w:rsidR="00401153" w:rsidRPr="008E51BF">
        <w:rPr>
          <w:rFonts w:asciiTheme="majorHAnsi" w:hAnsiTheme="majorHAnsi" w:cstheme="majorHAnsi"/>
          <w:lang w:val="en-GB"/>
        </w:rPr>
        <w:t>comes from</w:t>
      </w:r>
      <w:r w:rsidR="00F33B58" w:rsidRPr="008E51BF">
        <w:rPr>
          <w:rFonts w:asciiTheme="majorHAnsi" w:hAnsiTheme="majorHAnsi" w:cstheme="majorHAnsi"/>
          <w:lang w:val="en-GB"/>
        </w:rPr>
        <w:t xml:space="preserve"> a lack of knowingness</w:t>
      </w:r>
      <w:r w:rsidR="00401153" w:rsidRPr="008E51BF">
        <w:rPr>
          <w:rFonts w:asciiTheme="majorHAnsi" w:hAnsiTheme="majorHAnsi" w:cstheme="majorHAnsi"/>
          <w:lang w:val="en-GB"/>
        </w:rPr>
        <w:t xml:space="preserve">. </w:t>
      </w:r>
      <w:r w:rsidR="00AF0882" w:rsidRPr="008E51BF">
        <w:rPr>
          <w:rFonts w:asciiTheme="majorHAnsi" w:hAnsiTheme="majorHAnsi" w:cstheme="majorHAnsi"/>
          <w:lang w:val="en-GB"/>
        </w:rPr>
        <w:t>P</w:t>
      </w:r>
      <w:r w:rsidR="00401153" w:rsidRPr="008E51BF">
        <w:rPr>
          <w:rFonts w:asciiTheme="majorHAnsi" w:hAnsiTheme="majorHAnsi" w:cstheme="majorHAnsi"/>
          <w:lang w:val="en-GB"/>
        </w:rPr>
        <w:t xml:space="preserve">eople are mashing up code books, coding frames, </w:t>
      </w:r>
      <w:r w:rsidR="00F33B58" w:rsidRPr="008E51BF">
        <w:rPr>
          <w:rFonts w:asciiTheme="majorHAnsi" w:hAnsiTheme="majorHAnsi" w:cstheme="majorHAnsi"/>
          <w:lang w:val="en-GB"/>
        </w:rPr>
        <w:t xml:space="preserve">and coding </w:t>
      </w:r>
      <w:r w:rsidR="00401153" w:rsidRPr="008E51BF">
        <w:rPr>
          <w:rFonts w:asciiTheme="majorHAnsi" w:hAnsiTheme="majorHAnsi" w:cstheme="majorHAnsi"/>
          <w:lang w:val="en-GB"/>
        </w:rPr>
        <w:t xml:space="preserve">reliability measures, with things that we outline, because they don't understand the conceptual foundations of the different approaches. </w:t>
      </w:r>
    </w:p>
    <w:p w14:paraId="2ED6D88A" w14:textId="77777777" w:rsidR="001C457E" w:rsidRPr="008E51BF" w:rsidRDefault="001C457E">
      <w:pPr>
        <w:spacing w:after="0"/>
        <w:rPr>
          <w:rFonts w:asciiTheme="majorHAnsi" w:hAnsiTheme="majorHAnsi" w:cstheme="majorHAnsi"/>
          <w:lang w:val="en-GB"/>
        </w:rPr>
      </w:pPr>
    </w:p>
    <w:p w14:paraId="2EEDF470" w14:textId="1086CD96" w:rsidR="00E91D37" w:rsidRPr="008E51BF" w:rsidRDefault="00E91D37">
      <w:pPr>
        <w:spacing w:after="0"/>
        <w:rPr>
          <w:rFonts w:asciiTheme="majorHAnsi" w:hAnsiTheme="majorHAnsi" w:cstheme="majorHAnsi"/>
          <w:lang w:val="en-GB"/>
        </w:rPr>
      </w:pPr>
      <w:r w:rsidRPr="008E51BF">
        <w:rPr>
          <w:rFonts w:asciiTheme="majorHAnsi" w:hAnsiTheme="majorHAnsi" w:cstheme="majorHAnsi"/>
          <w:lang w:val="en-GB"/>
        </w:rPr>
        <w:t xml:space="preserve">VB: </w:t>
      </w:r>
      <w:r w:rsidR="00AF0882" w:rsidRPr="008E51BF">
        <w:rPr>
          <w:rFonts w:asciiTheme="majorHAnsi" w:hAnsiTheme="majorHAnsi" w:cstheme="majorHAnsi"/>
          <w:lang w:val="en-GB"/>
        </w:rPr>
        <w:t>And</w:t>
      </w:r>
      <w:r w:rsidR="00401153" w:rsidRPr="008E51BF">
        <w:rPr>
          <w:rFonts w:asciiTheme="majorHAnsi" w:hAnsiTheme="majorHAnsi" w:cstheme="majorHAnsi"/>
          <w:lang w:val="en-GB"/>
        </w:rPr>
        <w:t xml:space="preserve"> the flipside is people who treat it as a recipe, a series of steps or </w:t>
      </w:r>
      <w:r w:rsidR="00AF0882" w:rsidRPr="008E51BF">
        <w:rPr>
          <w:rFonts w:asciiTheme="majorHAnsi" w:hAnsiTheme="majorHAnsi" w:cstheme="majorHAnsi"/>
          <w:lang w:val="en-GB"/>
        </w:rPr>
        <w:t>phases</w:t>
      </w:r>
      <w:r w:rsidR="00401153" w:rsidRPr="008E51BF">
        <w:rPr>
          <w:rFonts w:asciiTheme="majorHAnsi" w:hAnsiTheme="majorHAnsi" w:cstheme="majorHAnsi"/>
          <w:lang w:val="en-GB"/>
        </w:rPr>
        <w:t xml:space="preserve">. </w:t>
      </w:r>
      <w:r w:rsidR="00AF0882" w:rsidRPr="008E51BF">
        <w:rPr>
          <w:rFonts w:asciiTheme="majorHAnsi" w:hAnsiTheme="majorHAnsi" w:cstheme="majorHAnsi"/>
          <w:lang w:val="en-GB"/>
        </w:rPr>
        <w:t xml:space="preserve">Like </w:t>
      </w:r>
      <w:r w:rsidR="00401153" w:rsidRPr="008E51BF">
        <w:rPr>
          <w:rFonts w:asciiTheme="majorHAnsi" w:hAnsiTheme="majorHAnsi" w:cstheme="majorHAnsi"/>
          <w:lang w:val="en-GB"/>
        </w:rPr>
        <w:t>it's a procedure that you can approach mechanically</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rather than thoughtfully. I can understand how</w:t>
      </w:r>
      <w:r w:rsidR="00AF0882" w:rsidRPr="008E51BF">
        <w:rPr>
          <w:rFonts w:asciiTheme="majorHAnsi" w:hAnsiTheme="majorHAnsi" w:cstheme="majorHAnsi"/>
          <w:lang w:val="en-GB"/>
        </w:rPr>
        <w:t xml:space="preserve"> </w:t>
      </w:r>
      <w:r w:rsidR="00401153" w:rsidRPr="008E51BF">
        <w:rPr>
          <w:rFonts w:asciiTheme="majorHAnsi" w:hAnsiTheme="majorHAnsi" w:cstheme="majorHAnsi"/>
          <w:lang w:val="en-GB"/>
        </w:rPr>
        <w:t>that might sound contradictory</w:t>
      </w:r>
      <w:r w:rsidR="00AF0882" w:rsidRPr="008E51BF">
        <w:rPr>
          <w:rFonts w:asciiTheme="majorHAnsi" w:hAnsiTheme="majorHAnsi" w:cstheme="majorHAnsi"/>
          <w:lang w:val="en-GB"/>
        </w:rPr>
        <w:t>…</w:t>
      </w:r>
      <w:r w:rsidRPr="008E51BF">
        <w:rPr>
          <w:rFonts w:asciiTheme="majorHAnsi" w:hAnsiTheme="majorHAnsi" w:cstheme="majorHAnsi"/>
          <w:lang w:val="en-GB"/>
        </w:rPr>
        <w:t xml:space="preserve"> we’ve written</w:t>
      </w:r>
      <w:r w:rsidR="00401153" w:rsidRPr="008E51BF">
        <w:rPr>
          <w:rFonts w:asciiTheme="majorHAnsi" w:hAnsiTheme="majorHAnsi" w:cstheme="majorHAnsi"/>
          <w:lang w:val="en-GB"/>
        </w:rPr>
        <w:t xml:space="preserve"> about the processes</w:t>
      </w:r>
      <w:r w:rsidRPr="008E51BF">
        <w:rPr>
          <w:rFonts w:asciiTheme="majorHAnsi" w:hAnsiTheme="majorHAnsi" w:cstheme="majorHAnsi"/>
          <w:lang w:val="en-GB"/>
        </w:rPr>
        <w:t xml:space="preserve"> </w:t>
      </w:r>
      <w:r w:rsidR="00F33B58" w:rsidRPr="008E51BF">
        <w:rPr>
          <w:rFonts w:asciiTheme="majorHAnsi" w:hAnsiTheme="majorHAnsi" w:cstheme="majorHAnsi"/>
          <w:lang w:val="en-GB"/>
        </w:rPr>
        <w:t>a</w:t>
      </w:r>
      <w:r w:rsidR="00AF0882" w:rsidRPr="008E51BF">
        <w:rPr>
          <w:rFonts w:asciiTheme="majorHAnsi" w:hAnsiTheme="majorHAnsi" w:cstheme="majorHAnsi"/>
          <w:lang w:val="en-GB"/>
        </w:rPr>
        <w:t>s</w:t>
      </w:r>
      <w:r w:rsidR="00401153" w:rsidRPr="008E51BF">
        <w:rPr>
          <w:rFonts w:asciiTheme="majorHAnsi" w:hAnsiTheme="majorHAnsi" w:cstheme="majorHAnsi"/>
          <w:lang w:val="en-GB"/>
        </w:rPr>
        <w:t xml:space="preserve"> tools, ways to facilitate your analytic engagement</w:t>
      </w:r>
      <w:r w:rsidR="00AF0882" w:rsidRPr="008E51BF">
        <w:rPr>
          <w:rFonts w:asciiTheme="majorHAnsi" w:hAnsiTheme="majorHAnsi" w:cstheme="majorHAnsi"/>
          <w:lang w:val="en-GB"/>
        </w:rPr>
        <w:t>. I</w:t>
      </w:r>
      <w:r w:rsidR="00401153" w:rsidRPr="008E51BF">
        <w:rPr>
          <w:rFonts w:asciiTheme="majorHAnsi" w:hAnsiTheme="majorHAnsi" w:cstheme="majorHAnsi"/>
          <w:lang w:val="en-GB"/>
        </w:rPr>
        <w:t xml:space="preserve">t's not like applying a statistical formula to a set of data, it's not like there are a series of kind of regulated processes that you must do. </w:t>
      </w:r>
      <w:r w:rsidR="00BE75F0" w:rsidRPr="008E51BF">
        <w:rPr>
          <w:rFonts w:asciiTheme="majorHAnsi" w:hAnsiTheme="majorHAnsi" w:cstheme="majorHAnsi"/>
          <w:lang w:val="en-GB"/>
        </w:rPr>
        <w:t xml:space="preserve">It </w:t>
      </w:r>
      <w:r w:rsidR="00401153" w:rsidRPr="008E51BF">
        <w:rPr>
          <w:rFonts w:asciiTheme="majorHAnsi" w:hAnsiTheme="majorHAnsi" w:cstheme="majorHAnsi"/>
          <w:lang w:val="en-GB"/>
        </w:rPr>
        <w:t>comes back to that knowingness</w:t>
      </w:r>
      <w:r w:rsidR="00BE75F0" w:rsidRPr="008E51BF">
        <w:rPr>
          <w:rFonts w:asciiTheme="majorHAnsi" w:hAnsiTheme="majorHAnsi" w:cstheme="majorHAnsi"/>
          <w:lang w:val="en-GB"/>
        </w:rPr>
        <w:t>…</w:t>
      </w:r>
      <w:r w:rsidR="00D42941">
        <w:rPr>
          <w:rFonts w:asciiTheme="majorHAnsi" w:hAnsiTheme="majorHAnsi" w:cstheme="majorHAnsi"/>
          <w:lang w:val="en-GB"/>
        </w:rPr>
        <w:t xml:space="preserve"> </w:t>
      </w:r>
      <w:r w:rsidR="00401153" w:rsidRPr="008E51BF">
        <w:rPr>
          <w:rFonts w:asciiTheme="majorHAnsi" w:hAnsiTheme="majorHAnsi" w:cstheme="majorHAnsi"/>
          <w:lang w:val="en-GB"/>
        </w:rPr>
        <w:t xml:space="preserve">my </w:t>
      </w:r>
      <w:r w:rsidR="008B19F9" w:rsidRPr="008E51BF">
        <w:rPr>
          <w:rFonts w:asciiTheme="majorHAnsi" w:hAnsiTheme="majorHAnsi" w:cstheme="majorHAnsi"/>
          <w:lang w:val="en-GB"/>
        </w:rPr>
        <w:t xml:space="preserve">own analytic </w:t>
      </w:r>
      <w:r w:rsidR="00401153" w:rsidRPr="008E51BF">
        <w:rPr>
          <w:rFonts w:asciiTheme="majorHAnsi" w:hAnsiTheme="majorHAnsi" w:cstheme="majorHAnsi"/>
          <w:lang w:val="en-GB"/>
        </w:rPr>
        <w:t xml:space="preserve">process is far more organic, </w:t>
      </w:r>
      <w:r w:rsidR="008B19F9" w:rsidRPr="008E51BF">
        <w:rPr>
          <w:rFonts w:asciiTheme="majorHAnsi" w:hAnsiTheme="majorHAnsi" w:cstheme="majorHAnsi"/>
          <w:lang w:val="en-GB"/>
        </w:rPr>
        <w:t xml:space="preserve">the phases </w:t>
      </w:r>
      <w:r w:rsidR="00401153" w:rsidRPr="008E51BF">
        <w:rPr>
          <w:rFonts w:asciiTheme="majorHAnsi" w:hAnsiTheme="majorHAnsi" w:cstheme="majorHAnsi"/>
          <w:lang w:val="en-GB"/>
        </w:rPr>
        <w:t>far more merged and blended and recursive. But that's because I have a lot of experience as a qualitative analyst. I understand what I'm doing in those processes</w:t>
      </w:r>
      <w:r w:rsidR="00765EAE" w:rsidRPr="008E51BF">
        <w:rPr>
          <w:rFonts w:asciiTheme="majorHAnsi" w:hAnsiTheme="majorHAnsi" w:cstheme="majorHAnsi"/>
          <w:lang w:val="en-GB"/>
        </w:rPr>
        <w:t>,</w:t>
      </w:r>
      <w:r w:rsidR="00401153" w:rsidRPr="008E51BF">
        <w:rPr>
          <w:rFonts w:asciiTheme="majorHAnsi" w:hAnsiTheme="majorHAnsi" w:cstheme="majorHAnsi"/>
          <w:lang w:val="en-GB"/>
        </w:rPr>
        <w:t xml:space="preserve"> and why I'm doing it</w:t>
      </w:r>
      <w:r w:rsidR="00765EAE" w:rsidRPr="008E51BF">
        <w:rPr>
          <w:rFonts w:asciiTheme="majorHAnsi" w:hAnsiTheme="majorHAnsi" w:cstheme="majorHAnsi"/>
          <w:lang w:val="en-GB"/>
        </w:rPr>
        <w:t>,</w:t>
      </w:r>
      <w:r w:rsidR="00401153" w:rsidRPr="008E51BF">
        <w:rPr>
          <w:rFonts w:asciiTheme="majorHAnsi" w:hAnsiTheme="majorHAnsi" w:cstheme="majorHAnsi"/>
          <w:lang w:val="en-GB"/>
        </w:rPr>
        <w:t xml:space="preserve"> and what I need to get out of those different </w:t>
      </w:r>
      <w:r w:rsidR="002D0BA3" w:rsidRPr="008E51BF">
        <w:rPr>
          <w:rFonts w:asciiTheme="majorHAnsi" w:hAnsiTheme="majorHAnsi" w:cstheme="majorHAnsi"/>
          <w:lang w:val="en-GB"/>
        </w:rPr>
        <w:t>phases</w:t>
      </w:r>
      <w:r w:rsidR="00401153" w:rsidRPr="008E51BF">
        <w:rPr>
          <w:rFonts w:asciiTheme="majorHAnsi" w:hAnsiTheme="majorHAnsi" w:cstheme="majorHAnsi"/>
          <w:lang w:val="en-GB"/>
        </w:rPr>
        <w:t xml:space="preserve"> and what I'm losing if I don't do one, or do another</w:t>
      </w:r>
      <w:r w:rsidR="00765EAE" w:rsidRPr="008E51BF">
        <w:rPr>
          <w:rFonts w:asciiTheme="majorHAnsi" w:hAnsiTheme="majorHAnsi" w:cstheme="majorHAnsi"/>
          <w:lang w:val="en-GB"/>
        </w:rPr>
        <w:t>,</w:t>
      </w:r>
      <w:r w:rsidR="00401153" w:rsidRPr="008E51BF">
        <w:rPr>
          <w:rFonts w:asciiTheme="majorHAnsi" w:hAnsiTheme="majorHAnsi" w:cstheme="majorHAnsi"/>
          <w:lang w:val="en-GB"/>
        </w:rPr>
        <w:t xml:space="preserve"> or do them too soon, and so on. </w:t>
      </w:r>
      <w:proofErr w:type="gramStart"/>
      <w:r w:rsidR="00401153" w:rsidRPr="008E51BF">
        <w:rPr>
          <w:rFonts w:asciiTheme="majorHAnsi" w:hAnsiTheme="majorHAnsi" w:cstheme="majorHAnsi"/>
          <w:lang w:val="en-GB"/>
        </w:rPr>
        <w:t>So</w:t>
      </w:r>
      <w:proofErr w:type="gramEnd"/>
      <w:r w:rsidR="00401153" w:rsidRPr="008E51BF">
        <w:rPr>
          <w:rFonts w:asciiTheme="majorHAnsi" w:hAnsiTheme="majorHAnsi" w:cstheme="majorHAnsi"/>
          <w:lang w:val="en-GB"/>
        </w:rPr>
        <w:t xml:space="preserve"> it's not thinking about the process as the purpose, but the process is a tool to get you to where you need to be.</w:t>
      </w:r>
    </w:p>
    <w:p w14:paraId="6DB87167" w14:textId="77777777" w:rsidR="00E91D37" w:rsidRPr="008E51BF" w:rsidRDefault="00E91D37">
      <w:pPr>
        <w:spacing w:after="0"/>
        <w:rPr>
          <w:rFonts w:asciiTheme="majorHAnsi" w:hAnsiTheme="majorHAnsi" w:cstheme="majorHAnsi"/>
          <w:lang w:val="en-GB"/>
        </w:rPr>
      </w:pPr>
    </w:p>
    <w:p w14:paraId="1915F72D" w14:textId="362942C6" w:rsidR="001C457E" w:rsidRPr="008E51BF" w:rsidRDefault="00E91D37">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I was thinking about this yesterday</w:t>
      </w:r>
      <w:r w:rsidR="00765EAE" w:rsidRPr="008E51BF">
        <w:rPr>
          <w:rFonts w:asciiTheme="majorHAnsi" w:hAnsiTheme="majorHAnsi" w:cstheme="majorHAnsi"/>
          <w:lang w:val="en-GB"/>
        </w:rPr>
        <w:t>. P</w:t>
      </w:r>
      <w:r w:rsidR="00401153" w:rsidRPr="008E51BF">
        <w:rPr>
          <w:rFonts w:asciiTheme="majorHAnsi" w:hAnsiTheme="majorHAnsi" w:cstheme="majorHAnsi"/>
          <w:lang w:val="en-GB"/>
        </w:rPr>
        <w:t xml:space="preserve">eople </w:t>
      </w:r>
      <w:r w:rsidR="00765EAE" w:rsidRPr="008E51BF">
        <w:rPr>
          <w:rFonts w:asciiTheme="majorHAnsi" w:hAnsiTheme="majorHAnsi" w:cstheme="majorHAnsi"/>
          <w:lang w:val="en-GB"/>
        </w:rPr>
        <w:t>would</w:t>
      </w:r>
      <w:r w:rsidR="00401153" w:rsidRPr="008E51BF">
        <w:rPr>
          <w:rFonts w:asciiTheme="majorHAnsi" w:hAnsiTheme="majorHAnsi" w:cstheme="majorHAnsi"/>
          <w:lang w:val="en-GB"/>
        </w:rPr>
        <w:t xml:space="preserve"> be horrified if they saw how messy my approach </w:t>
      </w:r>
      <w:r w:rsidRPr="008E51BF">
        <w:rPr>
          <w:rFonts w:asciiTheme="majorHAnsi" w:hAnsiTheme="majorHAnsi" w:cstheme="majorHAnsi"/>
          <w:lang w:val="en-GB"/>
        </w:rPr>
        <w:t>wa</w:t>
      </w:r>
      <w:r w:rsidR="00401153" w:rsidRPr="008E51BF">
        <w:rPr>
          <w:rFonts w:asciiTheme="majorHAnsi" w:hAnsiTheme="majorHAnsi" w:cstheme="majorHAnsi"/>
          <w:lang w:val="en-GB"/>
        </w:rPr>
        <w:t>s</w:t>
      </w:r>
      <w:r w:rsidR="00765EAE" w:rsidRPr="008E51BF">
        <w:rPr>
          <w:rFonts w:asciiTheme="majorHAnsi" w:hAnsiTheme="majorHAnsi" w:cstheme="majorHAnsi"/>
          <w:lang w:val="en-GB"/>
        </w:rPr>
        <w:t>. I</w:t>
      </w:r>
      <w:r w:rsidR="00401153" w:rsidRPr="008E51BF">
        <w:rPr>
          <w:rFonts w:asciiTheme="majorHAnsi" w:hAnsiTheme="majorHAnsi" w:cstheme="majorHAnsi"/>
          <w:lang w:val="en-GB"/>
        </w:rPr>
        <w:t xml:space="preserve">t's not rigorously </w:t>
      </w:r>
      <w:r w:rsidRPr="008E51BF">
        <w:rPr>
          <w:rFonts w:asciiTheme="majorHAnsi" w:hAnsiTheme="majorHAnsi" w:cstheme="majorHAnsi"/>
          <w:lang w:val="en-GB"/>
        </w:rPr>
        <w:t>ticking</w:t>
      </w:r>
      <w:r w:rsidR="00401153" w:rsidRPr="008E51BF">
        <w:rPr>
          <w:rFonts w:asciiTheme="majorHAnsi" w:hAnsiTheme="majorHAnsi" w:cstheme="majorHAnsi"/>
          <w:lang w:val="en-GB"/>
        </w:rPr>
        <w:t xml:space="preserve"> off the phases and stuff like that. It captures the ethos and the spirit and</w:t>
      </w:r>
      <w:r w:rsidR="00765EAE" w:rsidRPr="008E51BF">
        <w:rPr>
          <w:rFonts w:asciiTheme="majorHAnsi" w:hAnsiTheme="majorHAnsi" w:cstheme="majorHAnsi"/>
          <w:lang w:val="en-GB"/>
        </w:rPr>
        <w:t xml:space="preserve"> </w:t>
      </w:r>
      <w:r w:rsidR="00401153" w:rsidRPr="008E51BF">
        <w:rPr>
          <w:rFonts w:asciiTheme="majorHAnsi" w:hAnsiTheme="majorHAnsi" w:cstheme="majorHAnsi"/>
          <w:lang w:val="en-GB"/>
        </w:rPr>
        <w:t>understanding why the processes are there</w:t>
      </w:r>
      <w:r w:rsidR="008B19F9" w:rsidRPr="008E51BF">
        <w:rPr>
          <w:rFonts w:asciiTheme="majorHAnsi" w:hAnsiTheme="majorHAnsi" w:cstheme="majorHAnsi"/>
          <w:lang w:val="en-GB"/>
        </w:rPr>
        <w:t>..</w:t>
      </w:r>
      <w:r w:rsidR="00401153" w:rsidRPr="008E51BF">
        <w:rPr>
          <w:rFonts w:asciiTheme="majorHAnsi" w:hAnsiTheme="majorHAnsi" w:cstheme="majorHAnsi"/>
          <w:lang w:val="en-GB"/>
        </w:rPr>
        <w:t xml:space="preserve">. I think that doesn't compute to some people. </w:t>
      </w:r>
      <w:r w:rsidR="00765EAE" w:rsidRPr="008E51BF">
        <w:rPr>
          <w:rFonts w:asciiTheme="majorHAnsi" w:hAnsiTheme="majorHAnsi" w:cstheme="majorHAnsi"/>
          <w:lang w:val="en-GB"/>
        </w:rPr>
        <w:t>T</w:t>
      </w:r>
      <w:r w:rsidR="00401153" w:rsidRPr="008E51BF">
        <w:rPr>
          <w:rFonts w:asciiTheme="majorHAnsi" w:hAnsiTheme="majorHAnsi" w:cstheme="majorHAnsi"/>
          <w:lang w:val="en-GB"/>
        </w:rPr>
        <w:t>hey think because we're so concrete about the process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w</w:t>
      </w:r>
      <w:r w:rsidR="00401153" w:rsidRPr="008E51BF">
        <w:rPr>
          <w:rFonts w:asciiTheme="majorHAnsi" w:hAnsiTheme="majorHAnsi" w:cstheme="majorHAnsi"/>
          <w:lang w:val="en-GB"/>
        </w:rPr>
        <w:t>e're over</w:t>
      </w:r>
      <w:r w:rsidR="00DE20F5" w:rsidRPr="008E51BF">
        <w:rPr>
          <w:rFonts w:asciiTheme="majorHAnsi" w:hAnsiTheme="majorHAnsi" w:cstheme="majorHAnsi"/>
          <w:lang w:val="en-GB"/>
        </w:rPr>
        <w:t xml:space="preserve"> </w:t>
      </w:r>
      <w:r w:rsidR="00401153" w:rsidRPr="008E51BF">
        <w:rPr>
          <w:rFonts w:asciiTheme="majorHAnsi" w:hAnsiTheme="majorHAnsi" w:cstheme="majorHAnsi"/>
          <w:lang w:val="en-GB"/>
        </w:rPr>
        <w:t>emphasising the process and not the values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but we're trying to show how the process captures and can enact the value</w:t>
      </w:r>
      <w:r w:rsidR="008B19F9" w:rsidRPr="008E51BF">
        <w:rPr>
          <w:rFonts w:asciiTheme="majorHAnsi" w:hAnsiTheme="majorHAnsi" w:cstheme="majorHAnsi"/>
          <w:lang w:val="en-GB"/>
        </w:rPr>
        <w:t>s</w:t>
      </w:r>
      <w:r w:rsidR="00401153" w:rsidRPr="008E51BF">
        <w:rPr>
          <w:rFonts w:asciiTheme="majorHAnsi" w:hAnsiTheme="majorHAnsi" w:cstheme="majorHAnsi"/>
          <w:lang w:val="en-GB"/>
        </w:rPr>
        <w:t>.</w:t>
      </w:r>
    </w:p>
    <w:p w14:paraId="7C92C3AE" w14:textId="66198CC2" w:rsidR="001C457E" w:rsidRPr="008E51BF" w:rsidRDefault="00765EAE">
      <w:pPr>
        <w:spacing w:after="0"/>
        <w:rPr>
          <w:rFonts w:asciiTheme="majorHAnsi" w:hAnsiTheme="majorHAnsi" w:cstheme="majorHAnsi"/>
          <w:lang w:val="en-GB"/>
        </w:rPr>
      </w:pPr>
      <w:r w:rsidRPr="008E51BF">
        <w:rPr>
          <w:rFonts w:asciiTheme="majorHAnsi" w:hAnsiTheme="majorHAnsi" w:cstheme="majorHAnsi"/>
          <w:lang w:val="en-GB"/>
        </w:rPr>
        <w:t>W</w:t>
      </w:r>
      <w:r w:rsidR="00401153" w:rsidRPr="008E51BF">
        <w:rPr>
          <w:rFonts w:asciiTheme="majorHAnsi" w:hAnsiTheme="majorHAnsi" w:cstheme="majorHAnsi"/>
          <w:lang w:val="en-GB"/>
        </w:rPr>
        <w:t xml:space="preserve">e use in </w:t>
      </w:r>
      <w:r w:rsidR="008B19F9" w:rsidRPr="008E51BF">
        <w:rPr>
          <w:rFonts w:asciiTheme="majorHAnsi" w:hAnsiTheme="majorHAnsi" w:cstheme="majorHAnsi"/>
          <w:lang w:val="en-GB"/>
        </w:rPr>
        <w:t>our</w:t>
      </w:r>
      <w:r w:rsidR="00401153" w:rsidRPr="008E51BF">
        <w:rPr>
          <w:rFonts w:asciiTheme="majorHAnsi" w:hAnsiTheme="majorHAnsi" w:cstheme="majorHAnsi"/>
          <w:lang w:val="en-GB"/>
        </w:rPr>
        <w:t xml:space="preserve"> </w:t>
      </w:r>
      <w:r w:rsidR="002D0BA3" w:rsidRPr="008E51BF">
        <w:rPr>
          <w:rFonts w:asciiTheme="majorHAnsi" w:hAnsiTheme="majorHAnsi" w:cstheme="majorHAnsi"/>
          <w:lang w:val="en-GB"/>
        </w:rPr>
        <w:t xml:space="preserve">just out </w:t>
      </w:r>
      <w:r w:rsidR="00401153" w:rsidRPr="008E51BF">
        <w:rPr>
          <w:rFonts w:asciiTheme="majorHAnsi" w:hAnsiTheme="majorHAnsi" w:cstheme="majorHAnsi"/>
          <w:lang w:val="en-GB"/>
        </w:rPr>
        <w:t xml:space="preserve">book </w:t>
      </w:r>
      <w:r w:rsidR="008B19F9" w:rsidRPr="005C381C">
        <w:rPr>
          <w:rFonts w:asciiTheme="majorHAnsi" w:hAnsiTheme="majorHAnsi" w:cstheme="majorHAnsi"/>
          <w:i/>
          <w:lang w:val="en-GB"/>
        </w:rPr>
        <w:t>Thematic Analysis: A Practical Guide</w:t>
      </w:r>
      <w:r w:rsidR="008B19F9" w:rsidRPr="008E51BF">
        <w:rPr>
          <w:rFonts w:asciiTheme="majorHAnsi" w:hAnsiTheme="majorHAnsi" w:cstheme="majorHAnsi"/>
          <w:lang w:val="en-GB"/>
        </w:rPr>
        <w:t xml:space="preserve"> </w:t>
      </w:r>
      <w:r w:rsidR="00401153" w:rsidRPr="008E51BF">
        <w:rPr>
          <w:rFonts w:asciiTheme="majorHAnsi" w:hAnsiTheme="majorHAnsi" w:cstheme="majorHAnsi"/>
          <w:lang w:val="en-GB"/>
        </w:rPr>
        <w:t>the example of my grandfather</w:t>
      </w:r>
      <w:r w:rsidR="002D0BA3" w:rsidRPr="008E51BF">
        <w:rPr>
          <w:rFonts w:asciiTheme="majorHAnsi" w:hAnsiTheme="majorHAnsi" w:cstheme="majorHAnsi"/>
          <w:lang w:val="en-GB"/>
        </w:rPr>
        <w:t xml:space="preserve"> John</w:t>
      </w:r>
      <w:r w:rsidRPr="008E51BF">
        <w:rPr>
          <w:rFonts w:asciiTheme="majorHAnsi" w:hAnsiTheme="majorHAnsi" w:cstheme="majorHAnsi"/>
          <w:lang w:val="en-GB"/>
        </w:rPr>
        <w:t xml:space="preserve">. He was </w:t>
      </w:r>
      <w:r w:rsidR="00401153" w:rsidRPr="008E51BF">
        <w:rPr>
          <w:rFonts w:asciiTheme="majorHAnsi" w:hAnsiTheme="majorHAnsi" w:cstheme="majorHAnsi"/>
          <w:lang w:val="en-GB"/>
        </w:rPr>
        <w:t>a proper Downton Abbey</w:t>
      </w:r>
      <w:r w:rsidRPr="008E51BF">
        <w:rPr>
          <w:rFonts w:asciiTheme="majorHAnsi" w:hAnsiTheme="majorHAnsi" w:cstheme="majorHAnsi"/>
          <w:lang w:val="en-GB"/>
        </w:rPr>
        <w:t>, U</w:t>
      </w:r>
      <w:r w:rsidR="00401153" w:rsidRPr="008E51BF">
        <w:rPr>
          <w:rFonts w:asciiTheme="majorHAnsi" w:hAnsiTheme="majorHAnsi" w:cstheme="majorHAnsi"/>
          <w:lang w:val="en-GB"/>
        </w:rPr>
        <w:t xml:space="preserve">pstairs, </w:t>
      </w:r>
      <w:r w:rsidRPr="008E51BF">
        <w:rPr>
          <w:rFonts w:asciiTheme="majorHAnsi" w:hAnsiTheme="majorHAnsi" w:cstheme="majorHAnsi"/>
          <w:lang w:val="en-GB"/>
        </w:rPr>
        <w:t>D</w:t>
      </w:r>
      <w:r w:rsidR="00401153" w:rsidRPr="008E51BF">
        <w:rPr>
          <w:rFonts w:asciiTheme="majorHAnsi" w:hAnsiTheme="majorHAnsi" w:cstheme="majorHAnsi"/>
          <w:lang w:val="en-GB"/>
        </w:rPr>
        <w:t>ownstairs</w:t>
      </w:r>
      <w:r w:rsidRPr="008E51BF">
        <w:rPr>
          <w:rFonts w:asciiTheme="majorHAnsi" w:hAnsiTheme="majorHAnsi" w:cstheme="majorHAnsi"/>
          <w:lang w:val="en-GB"/>
        </w:rPr>
        <w:t xml:space="preserve"> style</w:t>
      </w:r>
      <w:r w:rsidR="00401153" w:rsidRPr="008E51BF">
        <w:rPr>
          <w:rFonts w:asciiTheme="majorHAnsi" w:hAnsiTheme="majorHAnsi" w:cstheme="majorHAnsi"/>
          <w:lang w:val="en-GB"/>
        </w:rPr>
        <w:t xml:space="preserve"> </w:t>
      </w:r>
      <w:r w:rsidR="00E91D37" w:rsidRPr="008E51BF">
        <w:rPr>
          <w:rFonts w:asciiTheme="majorHAnsi" w:hAnsiTheme="majorHAnsi" w:cstheme="majorHAnsi"/>
          <w:lang w:val="en-GB"/>
        </w:rPr>
        <w:t>coo</w:t>
      </w:r>
      <w:r w:rsidR="00401153" w:rsidRPr="008E51BF">
        <w:rPr>
          <w:rFonts w:asciiTheme="majorHAnsi" w:hAnsiTheme="majorHAnsi" w:cstheme="majorHAnsi"/>
          <w:lang w:val="en-GB"/>
        </w:rPr>
        <w:t xml:space="preserve">k. </w:t>
      </w:r>
      <w:r w:rsidRPr="008E51BF">
        <w:rPr>
          <w:rFonts w:asciiTheme="majorHAnsi" w:hAnsiTheme="majorHAnsi" w:cstheme="majorHAnsi"/>
          <w:lang w:val="en-GB"/>
        </w:rPr>
        <w:t>W</w:t>
      </w:r>
      <w:r w:rsidR="00401153" w:rsidRPr="008E51BF">
        <w:rPr>
          <w:rFonts w:asciiTheme="majorHAnsi" w:hAnsiTheme="majorHAnsi" w:cstheme="majorHAnsi"/>
          <w:lang w:val="en-GB"/>
        </w:rPr>
        <w:t xml:space="preserve">hen I was a little girl, I'd bake with him. </w:t>
      </w:r>
      <w:r w:rsidRPr="008E51BF">
        <w:rPr>
          <w:rFonts w:asciiTheme="majorHAnsi" w:hAnsiTheme="majorHAnsi" w:cstheme="majorHAnsi"/>
          <w:lang w:val="en-GB"/>
        </w:rPr>
        <w:t>H</w:t>
      </w:r>
      <w:r w:rsidR="00401153" w:rsidRPr="008E51BF">
        <w:rPr>
          <w:rFonts w:asciiTheme="majorHAnsi" w:hAnsiTheme="majorHAnsi" w:cstheme="majorHAnsi"/>
          <w:lang w:val="en-GB"/>
        </w:rPr>
        <w:t xml:space="preserve">e didn't use scales, he did everything by </w:t>
      </w:r>
      <w:r w:rsidR="00E91D37" w:rsidRPr="008E51BF">
        <w:rPr>
          <w:rFonts w:asciiTheme="majorHAnsi" w:hAnsiTheme="majorHAnsi" w:cstheme="majorHAnsi"/>
          <w:lang w:val="en-GB"/>
        </w:rPr>
        <w:t>eye</w:t>
      </w:r>
      <w:r w:rsidRPr="008E51BF">
        <w:rPr>
          <w:rFonts w:asciiTheme="majorHAnsi" w:hAnsiTheme="majorHAnsi" w:cstheme="majorHAnsi"/>
          <w:lang w:val="en-GB"/>
        </w:rPr>
        <w:t>,</w:t>
      </w:r>
      <w:r w:rsidR="00E91D37" w:rsidRPr="008E51BF">
        <w:rPr>
          <w:rFonts w:asciiTheme="majorHAnsi" w:hAnsiTheme="majorHAnsi" w:cstheme="majorHAnsi"/>
          <w:lang w:val="en-GB"/>
        </w:rPr>
        <w:t xml:space="preserve"> by </w:t>
      </w:r>
      <w:r w:rsidR="00401153" w:rsidRPr="008E51BF">
        <w:rPr>
          <w:rFonts w:asciiTheme="majorHAnsi" w:hAnsiTheme="majorHAnsi" w:cstheme="majorHAnsi"/>
          <w:lang w:val="en-GB"/>
        </w:rPr>
        <w:t>judgement</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by </w:t>
      </w:r>
      <w:r w:rsidR="00E91D37" w:rsidRPr="008E51BF">
        <w:rPr>
          <w:rFonts w:asciiTheme="majorHAnsi" w:hAnsiTheme="majorHAnsi" w:cstheme="majorHAnsi"/>
          <w:lang w:val="en-GB"/>
        </w:rPr>
        <w:t>fee</w:t>
      </w:r>
      <w:r w:rsidR="00401153" w:rsidRPr="008E51BF">
        <w:rPr>
          <w:rFonts w:asciiTheme="majorHAnsi" w:hAnsiTheme="majorHAnsi" w:cstheme="majorHAnsi"/>
          <w:lang w:val="en-GB"/>
        </w:rPr>
        <w:t xml:space="preserve">l. </w:t>
      </w:r>
      <w:r w:rsidRPr="008E51BF">
        <w:rPr>
          <w:rFonts w:asciiTheme="majorHAnsi" w:hAnsiTheme="majorHAnsi" w:cstheme="majorHAnsi"/>
          <w:lang w:val="en-GB"/>
        </w:rPr>
        <w:t>That</w:t>
      </w:r>
      <w:r w:rsidR="00401153" w:rsidRPr="008E51BF">
        <w:rPr>
          <w:rFonts w:asciiTheme="majorHAnsi" w:hAnsiTheme="majorHAnsi" w:cstheme="majorHAnsi"/>
          <w:lang w:val="en-GB"/>
        </w:rPr>
        <w:t xml:space="preserve"> disrupts this idea of baking </w:t>
      </w:r>
      <w:r w:rsidRPr="008E51BF">
        <w:rPr>
          <w:rFonts w:asciiTheme="majorHAnsi" w:hAnsiTheme="majorHAnsi" w:cstheme="majorHAnsi"/>
          <w:lang w:val="en-GB"/>
        </w:rPr>
        <w:t>– that</w:t>
      </w:r>
      <w:r w:rsidR="00401153" w:rsidRPr="008E51BF">
        <w:rPr>
          <w:rFonts w:asciiTheme="majorHAnsi" w:hAnsiTheme="majorHAnsi" w:cstheme="majorHAnsi"/>
          <w:lang w:val="en-GB"/>
        </w:rPr>
        <w:t xml:space="preserve"> you must follow recipes, and be really precise. </w:t>
      </w:r>
      <w:r w:rsidRPr="008E51BF">
        <w:rPr>
          <w:rFonts w:asciiTheme="majorHAnsi" w:hAnsiTheme="majorHAnsi" w:cstheme="majorHAnsi"/>
          <w:lang w:val="en-GB"/>
        </w:rPr>
        <w:t xml:space="preserve">With </w:t>
      </w:r>
      <w:r w:rsidR="00833715" w:rsidRPr="008E51BF">
        <w:rPr>
          <w:rFonts w:asciiTheme="majorHAnsi" w:hAnsiTheme="majorHAnsi" w:cstheme="majorHAnsi"/>
          <w:lang w:val="en-GB"/>
        </w:rPr>
        <w:t>TA</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what we're trying to achieve is a bit like how he baked</w:t>
      </w:r>
      <w:r w:rsidR="00833715" w:rsidRPr="008E51BF">
        <w:rPr>
          <w:rFonts w:asciiTheme="majorHAnsi" w:hAnsiTheme="majorHAnsi" w:cstheme="majorHAnsi"/>
          <w:lang w:val="en-GB"/>
        </w:rPr>
        <w:t>;</w:t>
      </w:r>
      <w:r w:rsidR="00401153" w:rsidRPr="008E51BF">
        <w:rPr>
          <w:rFonts w:asciiTheme="majorHAnsi" w:hAnsiTheme="majorHAnsi" w:cstheme="majorHAnsi"/>
          <w:lang w:val="en-GB"/>
        </w:rPr>
        <w:t xml:space="preserve"> he knew the underlying process</w:t>
      </w:r>
      <w:r w:rsidR="00833715" w:rsidRPr="008E51BF">
        <w:rPr>
          <w:rFonts w:asciiTheme="majorHAnsi" w:hAnsiTheme="majorHAnsi" w:cstheme="majorHAnsi"/>
          <w:lang w:val="en-GB"/>
        </w:rPr>
        <w:t xml:space="preserve"> and</w:t>
      </w:r>
      <w:r w:rsidR="00401153" w:rsidRPr="008E51BF">
        <w:rPr>
          <w:rFonts w:asciiTheme="majorHAnsi" w:hAnsiTheme="majorHAnsi" w:cstheme="majorHAnsi"/>
          <w:lang w:val="en-GB"/>
        </w:rPr>
        <w:t xml:space="preserve"> chemistry of baking, he knew how ingredients work together. </w:t>
      </w:r>
      <w:r w:rsidRPr="008E51BF">
        <w:rPr>
          <w:rFonts w:asciiTheme="majorHAnsi" w:hAnsiTheme="majorHAnsi" w:cstheme="majorHAnsi"/>
          <w:lang w:val="en-GB"/>
        </w:rPr>
        <w:t>T</w:t>
      </w:r>
      <w:r w:rsidR="00401153" w:rsidRPr="008E51BF">
        <w:rPr>
          <w:rFonts w:asciiTheme="majorHAnsi" w:hAnsiTheme="majorHAnsi" w:cstheme="majorHAnsi"/>
          <w:lang w:val="en-GB"/>
        </w:rPr>
        <w:t xml:space="preserve">here was looseness and </w:t>
      </w:r>
      <w:proofErr w:type="spellStart"/>
      <w:r w:rsidR="00401153" w:rsidRPr="008E51BF">
        <w:rPr>
          <w:rFonts w:asciiTheme="majorHAnsi" w:hAnsiTheme="majorHAnsi" w:cstheme="majorHAnsi"/>
          <w:lang w:val="en-GB"/>
        </w:rPr>
        <w:lastRenderedPageBreak/>
        <w:t>freeformness</w:t>
      </w:r>
      <w:proofErr w:type="spellEnd"/>
      <w:r w:rsidR="00401153" w:rsidRPr="008E51BF">
        <w:rPr>
          <w:rFonts w:asciiTheme="majorHAnsi" w:hAnsiTheme="majorHAnsi" w:cstheme="majorHAnsi"/>
          <w:lang w:val="en-GB"/>
        </w:rPr>
        <w:t xml:space="preserve"> to how he did things</w:t>
      </w:r>
      <w:r w:rsidRPr="008E51BF">
        <w:rPr>
          <w:rFonts w:asciiTheme="majorHAnsi" w:hAnsiTheme="majorHAnsi" w:cstheme="majorHAnsi"/>
          <w:lang w:val="en-GB"/>
        </w:rPr>
        <w:t xml:space="preserve">… </w:t>
      </w:r>
      <w:r w:rsidR="00401153" w:rsidRPr="008E51BF">
        <w:rPr>
          <w:rFonts w:asciiTheme="majorHAnsi" w:hAnsiTheme="majorHAnsi" w:cstheme="majorHAnsi"/>
          <w:lang w:val="en-GB"/>
        </w:rPr>
        <w:t>he knew what he was doing</w:t>
      </w:r>
      <w:r w:rsidR="00833715" w:rsidRPr="008E51BF">
        <w:rPr>
          <w:rFonts w:asciiTheme="majorHAnsi" w:hAnsiTheme="majorHAnsi" w:cstheme="majorHAnsi"/>
          <w:lang w:val="en-GB"/>
        </w:rPr>
        <w:t>, e</w:t>
      </w:r>
      <w:r w:rsidR="00401153" w:rsidRPr="008E51BF">
        <w:rPr>
          <w:rFonts w:asciiTheme="majorHAnsi" w:hAnsiTheme="majorHAnsi" w:cstheme="majorHAnsi"/>
          <w:lang w:val="en-GB"/>
        </w:rPr>
        <w:t>ssentially, he understood the process and what he was trying to achieve.</w:t>
      </w:r>
    </w:p>
    <w:p w14:paraId="2569ED43" w14:textId="77777777" w:rsidR="001C457E" w:rsidRPr="008E51BF" w:rsidRDefault="001C457E">
      <w:pPr>
        <w:spacing w:after="0"/>
        <w:rPr>
          <w:rFonts w:asciiTheme="majorHAnsi" w:hAnsiTheme="majorHAnsi" w:cstheme="majorHAnsi"/>
          <w:lang w:val="en-GB"/>
        </w:rPr>
      </w:pPr>
    </w:p>
    <w:p w14:paraId="6BBFF156" w14:textId="7D39E90E" w:rsidR="001C457E" w:rsidRPr="008E51BF" w:rsidRDefault="00833715">
      <w:pPr>
        <w:spacing w:after="0"/>
        <w:rPr>
          <w:rFonts w:asciiTheme="majorHAnsi" w:hAnsiTheme="majorHAnsi" w:cstheme="majorHAnsi"/>
          <w:lang w:val="en-GB"/>
        </w:rPr>
      </w:pPr>
      <w:r w:rsidRPr="008E51BF">
        <w:rPr>
          <w:rFonts w:asciiTheme="majorHAnsi" w:hAnsiTheme="majorHAnsi" w:cstheme="majorHAnsi"/>
          <w:lang w:val="en-GB"/>
        </w:rPr>
        <w:t xml:space="preserve">AC: </w:t>
      </w:r>
      <w:r w:rsidR="00401153" w:rsidRPr="008E51BF">
        <w:rPr>
          <w:rFonts w:asciiTheme="majorHAnsi" w:hAnsiTheme="majorHAnsi" w:cstheme="majorHAnsi"/>
          <w:lang w:val="en-GB"/>
        </w:rPr>
        <w:t xml:space="preserve">I wonder if one of the challenges of TA </w:t>
      </w:r>
      <w:r w:rsidR="005304B2" w:rsidRPr="008E51BF">
        <w:rPr>
          <w:rFonts w:asciiTheme="majorHAnsi" w:hAnsiTheme="majorHAnsi" w:cstheme="majorHAnsi"/>
          <w:lang w:val="en-GB"/>
        </w:rPr>
        <w:t>for</w:t>
      </w:r>
      <w:r w:rsidR="00401153" w:rsidRPr="008E51BF">
        <w:rPr>
          <w:rFonts w:asciiTheme="majorHAnsi" w:hAnsiTheme="majorHAnsi" w:cstheme="majorHAnsi"/>
          <w:lang w:val="en-GB"/>
        </w:rPr>
        <w:t xml:space="preserve"> new initiates to qualitative research is that they come from this very positivist world</w:t>
      </w:r>
      <w:r w:rsidR="005304B2" w:rsidRPr="008E51BF">
        <w:rPr>
          <w:rFonts w:asciiTheme="majorHAnsi" w:hAnsiTheme="majorHAnsi" w:cstheme="majorHAnsi"/>
          <w:lang w:val="en-GB"/>
        </w:rPr>
        <w:t>,</w:t>
      </w:r>
      <w:r w:rsidR="00401153" w:rsidRPr="008E51BF">
        <w:rPr>
          <w:rFonts w:asciiTheme="majorHAnsi" w:hAnsiTheme="majorHAnsi" w:cstheme="majorHAnsi"/>
          <w:lang w:val="en-GB"/>
        </w:rPr>
        <w:t xml:space="preserve"> where there </w:t>
      </w:r>
      <w:r w:rsidR="005304B2" w:rsidRPr="008E51BF">
        <w:rPr>
          <w:rFonts w:asciiTheme="majorHAnsi" w:hAnsiTheme="majorHAnsi" w:cstheme="majorHAnsi"/>
          <w:lang w:val="en-GB"/>
        </w:rPr>
        <w:t>are</w:t>
      </w:r>
      <w:r w:rsidR="00401153" w:rsidRPr="008E51BF">
        <w:rPr>
          <w:rFonts w:asciiTheme="majorHAnsi" w:hAnsiTheme="majorHAnsi" w:cstheme="majorHAnsi"/>
          <w:lang w:val="en-GB"/>
        </w:rPr>
        <w:t xml:space="preserve"> rights and wrongs</w:t>
      </w:r>
      <w:r w:rsidR="005304B2" w:rsidRPr="008E51BF">
        <w:rPr>
          <w:rFonts w:asciiTheme="majorHAnsi" w:hAnsiTheme="majorHAnsi" w:cstheme="majorHAnsi"/>
          <w:lang w:val="en-GB"/>
        </w:rPr>
        <w:t xml:space="preserve">. Students can be </w:t>
      </w:r>
      <w:r w:rsidR="00401153" w:rsidRPr="008E51BF">
        <w:rPr>
          <w:rFonts w:asciiTheme="majorHAnsi" w:hAnsiTheme="majorHAnsi" w:cstheme="majorHAnsi"/>
          <w:lang w:val="en-GB"/>
        </w:rPr>
        <w:t>excited when they discover how flexible</w:t>
      </w:r>
      <w:r w:rsidR="005304B2" w:rsidRPr="008E51BF">
        <w:rPr>
          <w:rFonts w:asciiTheme="majorHAnsi" w:hAnsiTheme="majorHAnsi" w:cstheme="majorHAnsi"/>
          <w:lang w:val="en-GB"/>
        </w:rPr>
        <w:t>, exciting and exploratory</w:t>
      </w:r>
      <w:r w:rsidR="00401153" w:rsidRPr="008E51BF">
        <w:rPr>
          <w:rFonts w:asciiTheme="majorHAnsi" w:hAnsiTheme="majorHAnsi" w:cstheme="majorHAnsi"/>
          <w:lang w:val="en-GB"/>
        </w:rPr>
        <w:t xml:space="preserve"> it can be</w:t>
      </w:r>
      <w:r w:rsidR="005304B2" w:rsidRPr="008E51BF">
        <w:rPr>
          <w:rFonts w:asciiTheme="majorHAnsi" w:hAnsiTheme="majorHAnsi" w:cstheme="majorHAnsi"/>
          <w:lang w:val="en-GB"/>
        </w:rPr>
        <w:t>,</w:t>
      </w:r>
      <w:r w:rsidR="00401153" w:rsidRPr="008E51BF">
        <w:rPr>
          <w:rFonts w:asciiTheme="majorHAnsi" w:hAnsiTheme="majorHAnsi" w:cstheme="majorHAnsi"/>
          <w:lang w:val="en-GB"/>
        </w:rPr>
        <w:t xml:space="preserve"> and </w:t>
      </w:r>
      <w:r w:rsidR="005304B2" w:rsidRPr="008E51BF">
        <w:rPr>
          <w:rFonts w:asciiTheme="majorHAnsi" w:hAnsiTheme="majorHAnsi" w:cstheme="majorHAnsi"/>
          <w:lang w:val="en-GB"/>
        </w:rPr>
        <w:t xml:space="preserve">then </w:t>
      </w:r>
      <w:r w:rsidR="00401153" w:rsidRPr="008E51BF">
        <w:rPr>
          <w:rFonts w:asciiTheme="majorHAnsi" w:hAnsiTheme="majorHAnsi" w:cstheme="majorHAnsi"/>
          <w:lang w:val="en-GB"/>
        </w:rPr>
        <w:t>there is that period of real discomfort</w:t>
      </w:r>
      <w:r w:rsidR="005304B2" w:rsidRPr="008E51BF">
        <w:rPr>
          <w:rFonts w:asciiTheme="majorHAnsi" w:hAnsiTheme="majorHAnsi" w:cstheme="majorHAnsi"/>
          <w:lang w:val="en-GB"/>
        </w:rPr>
        <w:t>…</w:t>
      </w:r>
      <w:r w:rsidR="00D42941">
        <w:rPr>
          <w:rFonts w:asciiTheme="majorHAnsi" w:hAnsiTheme="majorHAnsi" w:cstheme="majorHAnsi"/>
          <w:lang w:val="en-GB"/>
        </w:rPr>
        <w:t xml:space="preserve"> </w:t>
      </w:r>
      <w:r w:rsidR="005304B2" w:rsidRPr="008E51BF">
        <w:rPr>
          <w:rFonts w:asciiTheme="majorHAnsi" w:hAnsiTheme="majorHAnsi" w:cstheme="majorHAnsi"/>
          <w:lang w:val="en-GB"/>
        </w:rPr>
        <w:t>‘</w:t>
      </w:r>
      <w:r w:rsidR="00401153" w:rsidRPr="008E51BF">
        <w:rPr>
          <w:rFonts w:asciiTheme="majorHAnsi" w:hAnsiTheme="majorHAnsi" w:cstheme="majorHAnsi"/>
          <w:lang w:val="en-GB"/>
        </w:rPr>
        <w:t>O</w:t>
      </w:r>
      <w:r w:rsidR="005304B2" w:rsidRPr="008E51BF">
        <w:rPr>
          <w:rFonts w:asciiTheme="majorHAnsi" w:hAnsiTheme="majorHAnsi" w:cstheme="majorHAnsi"/>
          <w:lang w:val="en-GB"/>
        </w:rPr>
        <w:t>K</w:t>
      </w:r>
      <w:r w:rsidR="00401153" w:rsidRPr="008E51BF">
        <w:rPr>
          <w:rFonts w:asciiTheme="majorHAnsi" w:hAnsiTheme="majorHAnsi" w:cstheme="majorHAnsi"/>
          <w:lang w:val="en-GB"/>
        </w:rPr>
        <w:t>, so this depends on my personal context and my reflexivity</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T</w:t>
      </w:r>
      <w:r w:rsidR="00401153" w:rsidRPr="008E51BF">
        <w:rPr>
          <w:rFonts w:asciiTheme="majorHAnsi" w:hAnsiTheme="majorHAnsi" w:cstheme="majorHAnsi"/>
          <w:lang w:val="en-GB"/>
        </w:rPr>
        <w:t>hat doesn't feel right</w:t>
      </w:r>
      <w:r w:rsidRPr="008E51BF">
        <w:rPr>
          <w:rFonts w:asciiTheme="majorHAnsi" w:hAnsiTheme="majorHAnsi" w:cstheme="majorHAnsi"/>
          <w:lang w:val="en-GB"/>
        </w:rPr>
        <w:t>!</w:t>
      </w:r>
      <w:r w:rsidR="005304B2" w:rsidRPr="008E51BF">
        <w:rPr>
          <w:rFonts w:asciiTheme="majorHAnsi" w:hAnsiTheme="majorHAnsi" w:cstheme="majorHAnsi"/>
          <w:lang w:val="en-GB"/>
        </w:rPr>
        <w:t>’</w:t>
      </w:r>
    </w:p>
    <w:p w14:paraId="3D9A73D1" w14:textId="77777777" w:rsidR="001C457E" w:rsidRPr="008E51BF" w:rsidRDefault="001C457E">
      <w:pPr>
        <w:spacing w:after="0"/>
        <w:rPr>
          <w:rFonts w:asciiTheme="majorHAnsi" w:hAnsiTheme="majorHAnsi" w:cstheme="majorHAnsi"/>
          <w:lang w:val="en-GB"/>
        </w:rPr>
      </w:pPr>
    </w:p>
    <w:p w14:paraId="6959F144" w14:textId="185E22E5" w:rsidR="001C457E" w:rsidRPr="008E51BF" w:rsidRDefault="00833715">
      <w:pPr>
        <w:spacing w:after="0"/>
        <w:rPr>
          <w:rFonts w:asciiTheme="majorHAnsi" w:hAnsiTheme="majorHAnsi" w:cstheme="majorHAnsi"/>
          <w:lang w:val="en-GB"/>
        </w:rPr>
      </w:pPr>
      <w:r w:rsidRPr="008E51BF">
        <w:rPr>
          <w:rFonts w:asciiTheme="majorHAnsi" w:hAnsiTheme="majorHAnsi" w:cstheme="majorHAnsi"/>
          <w:lang w:val="en-GB"/>
        </w:rPr>
        <w:t>VC:</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T</w:t>
      </w:r>
      <w:r w:rsidR="00401153" w:rsidRPr="008E51BF">
        <w:rPr>
          <w:rFonts w:asciiTheme="majorHAnsi" w:hAnsiTheme="majorHAnsi" w:cstheme="majorHAnsi"/>
          <w:lang w:val="en-GB"/>
        </w:rPr>
        <w:t>hat is really on our quantitative colleagues in psychology to reframe how they teach quantitative methods, because the</w:t>
      </w:r>
      <w:r w:rsidR="008B19F9" w:rsidRPr="008E51BF">
        <w:rPr>
          <w:rFonts w:asciiTheme="majorHAnsi" w:hAnsiTheme="majorHAnsi" w:cstheme="majorHAnsi"/>
          <w:lang w:val="en-GB"/>
        </w:rPr>
        <w:t>se methods are</w:t>
      </w:r>
      <w:r w:rsidR="00401153" w:rsidRPr="008E51BF">
        <w:rPr>
          <w:rFonts w:asciiTheme="majorHAnsi" w:hAnsiTheme="majorHAnsi" w:cstheme="majorHAnsi"/>
          <w:lang w:val="en-GB"/>
        </w:rPr>
        <w:t xml:space="preserve"> </w:t>
      </w:r>
      <w:r w:rsidR="00152C92" w:rsidRPr="008E51BF">
        <w:rPr>
          <w:rFonts w:asciiTheme="majorHAnsi" w:hAnsiTheme="majorHAnsi" w:cstheme="majorHAnsi"/>
          <w:lang w:val="en-GB"/>
        </w:rPr>
        <w:t xml:space="preserve">often </w:t>
      </w:r>
      <w:r w:rsidR="00401153" w:rsidRPr="008E51BF">
        <w:rPr>
          <w:rFonts w:asciiTheme="majorHAnsi" w:hAnsiTheme="majorHAnsi" w:cstheme="majorHAnsi"/>
          <w:lang w:val="en-GB"/>
        </w:rPr>
        <w:t xml:space="preserve">just presented as </w:t>
      </w:r>
      <w:r w:rsidR="00844685" w:rsidRPr="008E51BF">
        <w:rPr>
          <w:rFonts w:asciiTheme="majorHAnsi" w:hAnsiTheme="majorHAnsi" w:cstheme="majorHAnsi"/>
          <w:lang w:val="en-GB"/>
        </w:rPr>
        <w:t>‘</w:t>
      </w:r>
      <w:r w:rsidR="00401153" w:rsidRPr="008E51BF">
        <w:rPr>
          <w:rFonts w:asciiTheme="majorHAnsi" w:hAnsiTheme="majorHAnsi" w:cstheme="majorHAnsi"/>
          <w:lang w:val="en-GB"/>
        </w:rPr>
        <w:t>this is how we do research in psychology</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There's no framing about </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this </w:t>
      </w:r>
      <w:r w:rsidRPr="008E51BF">
        <w:rPr>
          <w:rFonts w:asciiTheme="majorHAnsi" w:hAnsiTheme="majorHAnsi" w:cstheme="majorHAnsi"/>
          <w:lang w:val="en-GB"/>
        </w:rPr>
        <w:t>i</w:t>
      </w:r>
      <w:r w:rsidR="00401153" w:rsidRPr="008E51BF">
        <w:rPr>
          <w:rFonts w:asciiTheme="majorHAnsi" w:hAnsiTheme="majorHAnsi" w:cstheme="majorHAnsi"/>
          <w:lang w:val="en-GB"/>
        </w:rPr>
        <w:t>s the dominant way. This is the scientific model. This is why we think it's really good. This is the philosophical underpinnings of it</w:t>
      </w:r>
      <w:r w:rsidR="00844685" w:rsidRPr="008E51BF">
        <w:rPr>
          <w:rFonts w:asciiTheme="majorHAnsi" w:hAnsiTheme="majorHAnsi" w:cstheme="majorHAnsi"/>
          <w:lang w:val="en-GB"/>
        </w:rPr>
        <w:t>’</w:t>
      </w:r>
      <w:r w:rsidR="00401153" w:rsidRPr="008E51BF">
        <w:rPr>
          <w:rFonts w:asciiTheme="majorHAnsi" w:hAnsiTheme="majorHAnsi" w:cstheme="majorHAnsi"/>
          <w:lang w:val="en-GB"/>
        </w:rPr>
        <w:t>. It's just</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w:t>
      </w:r>
      <w:r w:rsidR="00401153" w:rsidRPr="008E51BF">
        <w:rPr>
          <w:rFonts w:asciiTheme="majorHAnsi" w:hAnsiTheme="majorHAnsi" w:cstheme="majorHAnsi"/>
          <w:lang w:val="en-GB"/>
        </w:rPr>
        <w:t>this is how we do research</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And </w:t>
      </w:r>
      <w:proofErr w:type="gramStart"/>
      <w:r w:rsidR="00401153" w:rsidRPr="008E51BF">
        <w:rPr>
          <w:rFonts w:asciiTheme="majorHAnsi" w:hAnsiTheme="majorHAnsi" w:cstheme="majorHAnsi"/>
          <w:lang w:val="en-GB"/>
        </w:rPr>
        <w:t>so</w:t>
      </w:r>
      <w:proofErr w:type="gramEnd"/>
      <w:r w:rsidR="00401153" w:rsidRPr="008E51BF">
        <w:rPr>
          <w:rFonts w:asciiTheme="majorHAnsi" w:hAnsiTheme="majorHAnsi" w:cstheme="majorHAnsi"/>
          <w:lang w:val="en-GB"/>
        </w:rPr>
        <w:t xml:space="preserve"> students go from </w:t>
      </w:r>
      <w:r w:rsidR="00844685" w:rsidRPr="008E51BF">
        <w:rPr>
          <w:rFonts w:asciiTheme="majorHAnsi" w:hAnsiTheme="majorHAnsi" w:cstheme="majorHAnsi"/>
          <w:lang w:val="en-GB"/>
        </w:rPr>
        <w:t>‘</w:t>
      </w:r>
      <w:r w:rsidR="00401153" w:rsidRPr="008E51BF">
        <w:rPr>
          <w:rFonts w:asciiTheme="majorHAnsi" w:hAnsiTheme="majorHAnsi" w:cstheme="majorHAnsi"/>
          <w:lang w:val="en-GB"/>
        </w:rPr>
        <w:t>this is how we do research in psychology</w:t>
      </w:r>
      <w:r w:rsidR="00844685" w:rsidRPr="008E51BF">
        <w:rPr>
          <w:rFonts w:asciiTheme="majorHAnsi" w:hAnsiTheme="majorHAnsi" w:cstheme="majorHAnsi"/>
          <w:lang w:val="en-GB"/>
        </w:rPr>
        <w:t>’</w:t>
      </w:r>
      <w:r w:rsidRPr="008E51BF">
        <w:rPr>
          <w:rFonts w:asciiTheme="majorHAnsi" w:hAnsiTheme="majorHAnsi" w:cstheme="majorHAnsi"/>
          <w:lang w:val="en-GB"/>
        </w:rPr>
        <w:t>, to</w:t>
      </w:r>
      <w:r w:rsidR="00401153" w:rsidRPr="008E51BF">
        <w:rPr>
          <w:rFonts w:asciiTheme="majorHAnsi" w:hAnsiTheme="majorHAnsi" w:cstheme="majorHAnsi"/>
          <w:lang w:val="en-GB"/>
        </w:rPr>
        <w:t xml:space="preserve"> some poor qualitative psychologist saying, </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actually, there's this other approach and this other way of doing things, and it's quite different. And what you've just been taught is </w:t>
      </w:r>
      <w:r w:rsidR="00152C92" w:rsidRPr="008E51BF">
        <w:rPr>
          <w:rFonts w:asciiTheme="majorHAnsi" w:hAnsiTheme="majorHAnsi" w:cstheme="majorHAnsi"/>
          <w:lang w:val="en-GB"/>
        </w:rPr>
        <w:t>that</w:t>
      </w:r>
      <w:r w:rsidR="00401153" w:rsidRPr="008E51BF">
        <w:rPr>
          <w:rFonts w:asciiTheme="majorHAnsi" w:hAnsiTheme="majorHAnsi" w:cstheme="majorHAnsi"/>
          <w:lang w:val="en-GB"/>
        </w:rPr>
        <w:t>, and now we're going to do this</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T</w:t>
      </w:r>
      <w:r w:rsidR="00401153" w:rsidRPr="008E51BF">
        <w:rPr>
          <w:rFonts w:asciiTheme="majorHAnsi" w:hAnsiTheme="majorHAnsi" w:cstheme="majorHAnsi"/>
          <w:lang w:val="en-GB"/>
        </w:rPr>
        <w:t xml:space="preserve">hat's really hard and challenging </w:t>
      </w:r>
      <w:r w:rsidR="00844685" w:rsidRPr="008E51BF">
        <w:rPr>
          <w:rFonts w:asciiTheme="majorHAnsi" w:hAnsiTheme="majorHAnsi" w:cstheme="majorHAnsi"/>
          <w:lang w:val="en-GB"/>
        </w:rPr>
        <w:t xml:space="preserve">for </w:t>
      </w:r>
      <w:r w:rsidR="00401153" w:rsidRPr="008E51BF">
        <w:rPr>
          <w:rFonts w:asciiTheme="majorHAnsi" w:hAnsiTheme="majorHAnsi" w:cstheme="majorHAnsi"/>
          <w:lang w:val="en-GB"/>
        </w:rPr>
        <w:t>the students</w:t>
      </w:r>
      <w:r w:rsidR="00844685" w:rsidRPr="008E51BF">
        <w:rPr>
          <w:rFonts w:asciiTheme="majorHAnsi" w:hAnsiTheme="majorHAnsi" w:cstheme="majorHAnsi"/>
          <w:lang w:val="en-GB"/>
        </w:rPr>
        <w:t xml:space="preserve"> – you’re</w:t>
      </w:r>
      <w:r w:rsidR="00401153" w:rsidRPr="008E51BF">
        <w:rPr>
          <w:rFonts w:asciiTheme="majorHAnsi" w:hAnsiTheme="majorHAnsi" w:cstheme="majorHAnsi"/>
          <w:lang w:val="en-GB"/>
        </w:rPr>
        <w:t xml:space="preserve"> basically pulling the rug out from under them. </w:t>
      </w:r>
      <w:r w:rsidR="00844685" w:rsidRPr="008E51BF">
        <w:rPr>
          <w:rFonts w:asciiTheme="majorHAnsi" w:hAnsiTheme="majorHAnsi" w:cstheme="majorHAnsi"/>
          <w:lang w:val="en-GB"/>
        </w:rPr>
        <w:t>I</w:t>
      </w:r>
      <w:r w:rsidR="00401153" w:rsidRPr="008E51BF">
        <w:rPr>
          <w:rFonts w:asciiTheme="majorHAnsi" w:hAnsiTheme="majorHAnsi" w:cstheme="majorHAnsi"/>
          <w:lang w:val="en-GB"/>
        </w:rPr>
        <w:t>t'd be great if there could be a more collaborative approach within psychology departments</w:t>
      </w:r>
      <w:r w:rsidR="008B19F9" w:rsidRPr="008E51BF">
        <w:rPr>
          <w:rFonts w:asciiTheme="majorHAnsi" w:hAnsiTheme="majorHAnsi" w:cstheme="majorHAnsi"/>
          <w:lang w:val="en-GB"/>
        </w:rPr>
        <w:t xml:space="preserve"> to</w:t>
      </w:r>
      <w:r w:rsidR="00401153" w:rsidRPr="008E51BF">
        <w:rPr>
          <w:rFonts w:asciiTheme="majorHAnsi" w:hAnsiTheme="majorHAnsi" w:cstheme="majorHAnsi"/>
          <w:lang w:val="en-GB"/>
        </w:rPr>
        <w:t xml:space="preserve"> teaching qualitative and quantitative methods. I know there are some universities where there is that collaboration</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that must be wonderful for students, because they're not having to unlearn everything they just been taught in year one.</w:t>
      </w:r>
    </w:p>
    <w:p w14:paraId="3A899D76" w14:textId="77777777" w:rsidR="001C457E" w:rsidRPr="008E51BF" w:rsidRDefault="001C457E">
      <w:pPr>
        <w:spacing w:after="0"/>
        <w:rPr>
          <w:rFonts w:asciiTheme="majorHAnsi" w:hAnsiTheme="majorHAnsi" w:cstheme="majorHAnsi"/>
          <w:lang w:val="en-GB"/>
        </w:rPr>
      </w:pPr>
    </w:p>
    <w:p w14:paraId="4C6A96F3" w14:textId="0767688D" w:rsidR="001C457E" w:rsidRPr="008E51BF" w:rsidRDefault="00833715">
      <w:pPr>
        <w:spacing w:after="0"/>
        <w:rPr>
          <w:rFonts w:asciiTheme="majorHAnsi" w:hAnsiTheme="majorHAnsi" w:cstheme="majorHAnsi"/>
          <w:lang w:val="en-GB"/>
        </w:rPr>
      </w:pPr>
      <w:r w:rsidRPr="008E51BF">
        <w:rPr>
          <w:rFonts w:asciiTheme="majorHAnsi" w:hAnsiTheme="majorHAnsi" w:cstheme="majorHAnsi"/>
          <w:lang w:val="en-GB"/>
        </w:rPr>
        <w:t xml:space="preserve">VB: </w:t>
      </w:r>
      <w:r w:rsidR="00401153" w:rsidRPr="008E51BF">
        <w:rPr>
          <w:rFonts w:asciiTheme="majorHAnsi" w:hAnsiTheme="majorHAnsi" w:cstheme="majorHAnsi"/>
          <w:lang w:val="en-GB"/>
        </w:rPr>
        <w:t xml:space="preserve">I used to teach a second year, optional methodology course, which was called </w:t>
      </w:r>
      <w:r w:rsidR="00844685" w:rsidRPr="008E51BF">
        <w:rPr>
          <w:rFonts w:asciiTheme="majorHAnsi" w:hAnsiTheme="majorHAnsi" w:cstheme="majorHAnsi"/>
          <w:lang w:val="en-GB"/>
        </w:rPr>
        <w:t>‘</w:t>
      </w:r>
      <w:r w:rsidR="00401153" w:rsidRPr="008E51BF">
        <w:rPr>
          <w:rFonts w:asciiTheme="majorHAnsi" w:hAnsiTheme="majorHAnsi" w:cstheme="majorHAnsi"/>
          <w:lang w:val="en-GB"/>
        </w:rPr>
        <w:t>producing psychological knowledge</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Th</w:t>
      </w:r>
      <w:r w:rsidR="00401153" w:rsidRPr="008E51BF">
        <w:rPr>
          <w:rFonts w:asciiTheme="majorHAnsi" w:hAnsiTheme="majorHAnsi" w:cstheme="majorHAnsi"/>
          <w:lang w:val="en-GB"/>
        </w:rPr>
        <w:t>e whole idea was to disrupt that idea that there is the right way to learn and the right way to do</w:t>
      </w:r>
      <w:r w:rsidR="00D42941">
        <w:rPr>
          <w:rFonts w:asciiTheme="majorHAnsi" w:hAnsiTheme="majorHAnsi" w:cstheme="majorHAnsi"/>
          <w:lang w:val="en-GB"/>
        </w:rPr>
        <w:t xml:space="preserve"> research</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The</w:t>
      </w:r>
      <w:r w:rsidR="00401153" w:rsidRPr="008E51BF">
        <w:rPr>
          <w:rFonts w:asciiTheme="majorHAnsi" w:hAnsiTheme="majorHAnsi" w:cstheme="majorHAnsi"/>
          <w:lang w:val="en-GB"/>
        </w:rPr>
        <w:t xml:space="preserve"> context and practice of methodology teaching needs a lot more deliberation</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T</w:t>
      </w:r>
      <w:r w:rsidR="00401153" w:rsidRPr="008E51BF">
        <w:rPr>
          <w:rFonts w:asciiTheme="majorHAnsi" w:hAnsiTheme="majorHAnsi" w:cstheme="majorHAnsi"/>
          <w:lang w:val="en-GB"/>
        </w:rPr>
        <w:t xml:space="preserve">here's increased popularity </w:t>
      </w:r>
      <w:r w:rsidRPr="008E51BF">
        <w:rPr>
          <w:rFonts w:asciiTheme="majorHAnsi" w:hAnsiTheme="majorHAnsi" w:cstheme="majorHAnsi"/>
          <w:lang w:val="en-GB"/>
        </w:rPr>
        <w:t>in</w:t>
      </w:r>
      <w:r w:rsidR="00401153" w:rsidRPr="008E51BF">
        <w:rPr>
          <w:rFonts w:asciiTheme="majorHAnsi" w:hAnsiTheme="majorHAnsi" w:cstheme="majorHAnsi"/>
          <w:lang w:val="en-GB"/>
        </w:rPr>
        <w:t xml:space="preserve"> qualitative approaches, but you're s</w:t>
      </w:r>
      <w:r w:rsidR="00844685" w:rsidRPr="008E51BF">
        <w:rPr>
          <w:rFonts w:asciiTheme="majorHAnsi" w:hAnsiTheme="majorHAnsi" w:cstheme="majorHAnsi"/>
          <w:lang w:val="en-GB"/>
        </w:rPr>
        <w:t>e</w:t>
      </w:r>
      <w:r w:rsidR="00401153" w:rsidRPr="008E51BF">
        <w:rPr>
          <w:rFonts w:asciiTheme="majorHAnsi" w:hAnsiTheme="majorHAnsi" w:cstheme="majorHAnsi"/>
          <w:lang w:val="en-GB"/>
        </w:rPr>
        <w:t xml:space="preserve">tting the students up for a really hard task when they have to grapple with not just learning something new, but a context where they've sometimes been taught </w:t>
      </w:r>
      <w:r w:rsidR="00844685" w:rsidRPr="008E51BF">
        <w:rPr>
          <w:rFonts w:asciiTheme="majorHAnsi" w:hAnsiTheme="majorHAnsi" w:cstheme="majorHAnsi"/>
          <w:lang w:val="en-GB"/>
        </w:rPr>
        <w:t>–</w:t>
      </w:r>
      <w:r w:rsidR="00401153" w:rsidRPr="008E51BF">
        <w:rPr>
          <w:rFonts w:asciiTheme="majorHAnsi" w:hAnsiTheme="majorHAnsi" w:cstheme="majorHAnsi"/>
          <w:lang w:val="en-GB"/>
        </w:rPr>
        <w:t xml:space="preserve"> implicitly, if not explicitly</w:t>
      </w:r>
      <w:r w:rsidR="00844685"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 that it doesn't align with fundamental values</w:t>
      </w:r>
      <w:r w:rsidR="00844685" w:rsidRPr="008E51BF">
        <w:rPr>
          <w:rFonts w:asciiTheme="majorHAnsi" w:hAnsiTheme="majorHAnsi" w:cstheme="majorHAnsi"/>
          <w:lang w:val="en-GB"/>
        </w:rPr>
        <w:t xml:space="preserve"> of the discipline</w:t>
      </w:r>
      <w:r w:rsidR="00401153" w:rsidRPr="008E51BF">
        <w:rPr>
          <w:rFonts w:asciiTheme="majorHAnsi" w:hAnsiTheme="majorHAnsi" w:cstheme="majorHAnsi"/>
          <w:lang w:val="en-GB"/>
        </w:rPr>
        <w:t xml:space="preserve">. </w:t>
      </w:r>
      <w:r w:rsidR="00844685" w:rsidRPr="008E51BF">
        <w:rPr>
          <w:rFonts w:asciiTheme="majorHAnsi" w:hAnsiTheme="majorHAnsi" w:cstheme="majorHAnsi"/>
          <w:lang w:val="en-GB"/>
        </w:rPr>
        <w:t>A</w:t>
      </w:r>
      <w:r w:rsidR="00401153" w:rsidRPr="008E51BF">
        <w:rPr>
          <w:rFonts w:asciiTheme="majorHAnsi" w:hAnsiTheme="majorHAnsi" w:cstheme="majorHAnsi"/>
          <w:lang w:val="en-GB"/>
        </w:rPr>
        <w:t xml:space="preserve"> few immediately love </w:t>
      </w:r>
      <w:r w:rsidR="008B19F9" w:rsidRPr="008E51BF">
        <w:rPr>
          <w:rFonts w:asciiTheme="majorHAnsi" w:hAnsiTheme="majorHAnsi" w:cstheme="majorHAnsi"/>
          <w:lang w:val="en-GB"/>
        </w:rPr>
        <w:t>qualitative approaches</w:t>
      </w:r>
      <w:r w:rsidR="00401153" w:rsidRPr="008E51BF">
        <w:rPr>
          <w:rFonts w:asciiTheme="majorHAnsi" w:hAnsiTheme="majorHAnsi" w:cstheme="majorHAnsi"/>
          <w:lang w:val="en-GB"/>
        </w:rPr>
        <w:t xml:space="preserve">, because positivism has never sat comfortably with them. </w:t>
      </w:r>
    </w:p>
    <w:p w14:paraId="302DD560" w14:textId="77777777" w:rsidR="001C457E" w:rsidRPr="008E51BF" w:rsidRDefault="001C457E">
      <w:pPr>
        <w:spacing w:after="0"/>
        <w:rPr>
          <w:rFonts w:asciiTheme="majorHAnsi" w:hAnsiTheme="majorHAnsi" w:cstheme="majorHAnsi"/>
          <w:lang w:val="en-GB"/>
        </w:rPr>
      </w:pPr>
    </w:p>
    <w:p w14:paraId="26A91E60" w14:textId="41C16061" w:rsidR="001C457E" w:rsidRPr="008E51BF" w:rsidRDefault="00833715">
      <w:pPr>
        <w:spacing w:after="0"/>
        <w:rPr>
          <w:rFonts w:asciiTheme="majorHAnsi" w:hAnsiTheme="majorHAnsi" w:cstheme="majorHAnsi"/>
          <w:lang w:val="en-GB"/>
        </w:rPr>
      </w:pPr>
      <w:r w:rsidRPr="008E51BF">
        <w:rPr>
          <w:rFonts w:asciiTheme="majorHAnsi" w:hAnsiTheme="majorHAnsi" w:cstheme="majorHAnsi"/>
          <w:lang w:val="en-GB"/>
        </w:rPr>
        <w:t xml:space="preserve">AC: </w:t>
      </w:r>
      <w:r w:rsidR="00844685" w:rsidRPr="008E51BF">
        <w:rPr>
          <w:rFonts w:asciiTheme="majorHAnsi" w:hAnsiTheme="majorHAnsi" w:cstheme="majorHAnsi"/>
          <w:lang w:val="en-GB"/>
        </w:rPr>
        <w:t>W</w:t>
      </w:r>
      <w:r w:rsidR="00401153" w:rsidRPr="008E51BF">
        <w:rPr>
          <w:rFonts w:asciiTheme="majorHAnsi" w:hAnsiTheme="majorHAnsi" w:cstheme="majorHAnsi"/>
          <w:lang w:val="en-GB"/>
        </w:rPr>
        <w:t xml:space="preserve">here would you both like to see </w:t>
      </w:r>
      <w:r w:rsidRPr="008E51BF">
        <w:rPr>
          <w:rFonts w:asciiTheme="majorHAnsi" w:hAnsiTheme="majorHAnsi" w:cstheme="majorHAnsi"/>
          <w:lang w:val="en-GB"/>
        </w:rPr>
        <w:t>the</w:t>
      </w:r>
      <w:r w:rsidR="00401153" w:rsidRPr="008E51BF">
        <w:rPr>
          <w:rFonts w:asciiTheme="majorHAnsi" w:hAnsiTheme="majorHAnsi" w:cstheme="majorHAnsi"/>
          <w:lang w:val="en-GB"/>
        </w:rPr>
        <w:t xml:space="preserve">matic analysis going? </w:t>
      </w:r>
      <w:r w:rsidR="00844685" w:rsidRPr="008E51BF">
        <w:rPr>
          <w:rFonts w:asciiTheme="majorHAnsi" w:hAnsiTheme="majorHAnsi" w:cstheme="majorHAnsi"/>
          <w:lang w:val="en-GB"/>
        </w:rPr>
        <w:t>Any</w:t>
      </w:r>
      <w:r w:rsidR="00401153" w:rsidRPr="008E51BF">
        <w:rPr>
          <w:rFonts w:asciiTheme="majorHAnsi" w:hAnsiTheme="majorHAnsi" w:cstheme="majorHAnsi"/>
          <w:lang w:val="en-GB"/>
        </w:rPr>
        <w:t xml:space="preserve"> particular avenues where you would like to see it developing</w:t>
      </w:r>
      <w:r w:rsidRPr="008E51BF">
        <w:rPr>
          <w:rFonts w:asciiTheme="majorHAnsi" w:hAnsiTheme="majorHAnsi" w:cstheme="majorHAnsi"/>
          <w:lang w:val="en-GB"/>
        </w:rPr>
        <w:t>?</w:t>
      </w:r>
    </w:p>
    <w:p w14:paraId="40FF1D3F" w14:textId="64AB784C" w:rsidR="001C457E" w:rsidRPr="008E51BF" w:rsidRDefault="001C457E">
      <w:pPr>
        <w:spacing w:after="0"/>
        <w:rPr>
          <w:rFonts w:asciiTheme="majorHAnsi" w:hAnsiTheme="majorHAnsi" w:cstheme="majorHAnsi"/>
          <w:lang w:val="en-GB"/>
        </w:rPr>
      </w:pPr>
    </w:p>
    <w:p w14:paraId="042D14F0" w14:textId="4C91261B" w:rsidR="008134AE" w:rsidRPr="008E51BF" w:rsidRDefault="00833715">
      <w:pPr>
        <w:spacing w:after="0"/>
        <w:rPr>
          <w:rFonts w:asciiTheme="majorHAnsi" w:hAnsiTheme="majorHAnsi" w:cstheme="majorHAnsi"/>
          <w:lang w:val="en-GB"/>
        </w:rPr>
      </w:pPr>
      <w:r w:rsidRPr="008E51BF">
        <w:rPr>
          <w:rFonts w:asciiTheme="majorHAnsi" w:hAnsiTheme="majorHAnsi" w:cstheme="majorHAnsi"/>
          <w:lang w:val="en-GB"/>
        </w:rPr>
        <w:t>VC:</w:t>
      </w:r>
      <w:r w:rsidR="00844685" w:rsidRPr="008E51BF">
        <w:rPr>
          <w:rFonts w:asciiTheme="majorHAnsi" w:hAnsiTheme="majorHAnsi" w:cstheme="majorHAnsi"/>
          <w:lang w:val="en-GB"/>
        </w:rPr>
        <w:t xml:space="preserve"> O</w:t>
      </w:r>
      <w:r w:rsidR="00401153" w:rsidRPr="008E51BF">
        <w:rPr>
          <w:rFonts w:asciiTheme="majorHAnsi" w:hAnsiTheme="majorHAnsi" w:cstheme="majorHAnsi"/>
          <w:lang w:val="en-GB"/>
        </w:rPr>
        <w:t xml:space="preserve">ur core message is around knowing practice. </w:t>
      </w:r>
      <w:hyperlink r:id="rId12" w:history="1">
        <w:r w:rsidR="008134AE" w:rsidRPr="008E51BF">
          <w:rPr>
            <w:rStyle w:val="Hyperlink"/>
            <w:rFonts w:asciiTheme="majorHAnsi" w:hAnsiTheme="majorHAnsi" w:cstheme="majorHAnsi"/>
            <w:lang w:val="en-GB"/>
          </w:rPr>
          <w:t xml:space="preserve">Andrew </w:t>
        </w:r>
        <w:r w:rsidRPr="008E51BF">
          <w:rPr>
            <w:rStyle w:val="Hyperlink"/>
            <w:rFonts w:asciiTheme="majorHAnsi" w:hAnsiTheme="majorHAnsi" w:cstheme="majorHAnsi"/>
            <w:lang w:val="en-GB"/>
          </w:rPr>
          <w:t xml:space="preserve">Fugard and </w:t>
        </w:r>
        <w:r w:rsidR="008134AE" w:rsidRPr="008E51BF">
          <w:rPr>
            <w:rStyle w:val="Hyperlink"/>
            <w:rFonts w:asciiTheme="majorHAnsi" w:hAnsiTheme="majorHAnsi" w:cstheme="majorHAnsi"/>
            <w:lang w:val="en-GB"/>
          </w:rPr>
          <w:t xml:space="preserve">Henry </w:t>
        </w:r>
        <w:r w:rsidRPr="008E51BF">
          <w:rPr>
            <w:rStyle w:val="Hyperlink"/>
            <w:rFonts w:asciiTheme="majorHAnsi" w:hAnsiTheme="majorHAnsi" w:cstheme="majorHAnsi"/>
            <w:lang w:val="en-GB"/>
          </w:rPr>
          <w:t>Potts</w:t>
        </w:r>
      </w:hyperlink>
      <w:r w:rsidR="00401153" w:rsidRPr="008E51BF">
        <w:rPr>
          <w:rFonts w:asciiTheme="majorHAnsi" w:hAnsiTheme="majorHAnsi" w:cstheme="majorHAnsi"/>
          <w:lang w:val="en-GB"/>
        </w:rPr>
        <w:t xml:space="preserve"> talk about it being a family of methods</w:t>
      </w:r>
      <w:r w:rsidR="008134AE" w:rsidRPr="008E51BF">
        <w:rPr>
          <w:rFonts w:asciiTheme="majorHAnsi" w:hAnsiTheme="majorHAnsi" w:cstheme="majorHAnsi"/>
          <w:lang w:val="en-GB"/>
        </w:rPr>
        <w:t>…</w:t>
      </w:r>
      <w:r w:rsidR="00401153" w:rsidRPr="008E51BF">
        <w:rPr>
          <w:rFonts w:asciiTheme="majorHAnsi" w:hAnsiTheme="majorHAnsi" w:cstheme="majorHAnsi"/>
          <w:lang w:val="en-GB"/>
        </w:rPr>
        <w:t xml:space="preserve"> all these different approaches that lay claim to the same name. </w:t>
      </w:r>
      <w:r w:rsidR="008134AE" w:rsidRPr="008E51BF">
        <w:rPr>
          <w:rFonts w:asciiTheme="majorHAnsi" w:hAnsiTheme="majorHAnsi" w:cstheme="majorHAnsi"/>
          <w:lang w:val="en-GB"/>
        </w:rPr>
        <w:t xml:space="preserve">We’ve </w:t>
      </w:r>
      <w:r w:rsidR="00401153" w:rsidRPr="008E51BF">
        <w:rPr>
          <w:rFonts w:asciiTheme="majorHAnsi" w:hAnsiTheme="majorHAnsi" w:cstheme="majorHAnsi"/>
          <w:lang w:val="en-GB"/>
        </w:rPr>
        <w:t>developed a typology that draw</w:t>
      </w:r>
      <w:r w:rsidR="008134AE" w:rsidRPr="008E51BF">
        <w:rPr>
          <w:rFonts w:asciiTheme="majorHAnsi" w:hAnsiTheme="majorHAnsi" w:cstheme="majorHAnsi"/>
          <w:lang w:val="en-GB"/>
        </w:rPr>
        <w:t>s</w:t>
      </w:r>
      <w:r w:rsidR="00401153" w:rsidRPr="008E51BF">
        <w:rPr>
          <w:rFonts w:asciiTheme="majorHAnsi" w:hAnsiTheme="majorHAnsi" w:cstheme="majorHAnsi"/>
          <w:lang w:val="en-GB"/>
        </w:rPr>
        <w:t xml:space="preserve"> out the key differences and characteristics for students in an accessible way. </w:t>
      </w:r>
    </w:p>
    <w:p w14:paraId="28B59A88" w14:textId="3CBCC6DF" w:rsidR="00833715" w:rsidRPr="008E51BF" w:rsidRDefault="00401153">
      <w:pPr>
        <w:spacing w:after="0"/>
        <w:rPr>
          <w:rFonts w:asciiTheme="majorHAnsi" w:hAnsiTheme="majorHAnsi" w:cstheme="majorHAnsi"/>
          <w:lang w:val="en-GB"/>
        </w:rPr>
      </w:pPr>
      <w:r w:rsidRPr="008E51BF">
        <w:rPr>
          <w:rFonts w:asciiTheme="majorHAnsi" w:hAnsiTheme="majorHAnsi" w:cstheme="majorHAnsi"/>
          <w:lang w:val="en-GB"/>
        </w:rPr>
        <w:t>I find</w:t>
      </w:r>
      <w:r w:rsidR="008134AE" w:rsidRPr="008E51BF">
        <w:rPr>
          <w:rFonts w:asciiTheme="majorHAnsi" w:hAnsiTheme="majorHAnsi" w:cstheme="majorHAnsi"/>
          <w:lang w:val="en-GB"/>
        </w:rPr>
        <w:t xml:space="preserve"> it</w:t>
      </w:r>
      <w:r w:rsidRPr="008E51BF">
        <w:rPr>
          <w:rFonts w:asciiTheme="majorHAnsi" w:hAnsiTheme="majorHAnsi" w:cstheme="majorHAnsi"/>
          <w:lang w:val="en-GB"/>
        </w:rPr>
        <w:t xml:space="preserve"> exciting </w:t>
      </w:r>
      <w:r w:rsidR="008134AE" w:rsidRPr="008E51BF">
        <w:rPr>
          <w:rFonts w:asciiTheme="majorHAnsi" w:hAnsiTheme="majorHAnsi" w:cstheme="majorHAnsi"/>
          <w:lang w:val="en-GB"/>
        </w:rPr>
        <w:t>that</w:t>
      </w:r>
      <w:r w:rsidRPr="008E51BF">
        <w:rPr>
          <w:rFonts w:asciiTheme="majorHAnsi" w:hAnsiTheme="majorHAnsi" w:cstheme="majorHAnsi"/>
          <w:lang w:val="en-GB"/>
        </w:rPr>
        <w:t xml:space="preserve"> people</w:t>
      </w:r>
      <w:r w:rsidR="008134AE" w:rsidRPr="008E51BF">
        <w:rPr>
          <w:rFonts w:asciiTheme="majorHAnsi" w:hAnsiTheme="majorHAnsi" w:cstheme="majorHAnsi"/>
          <w:lang w:val="en-GB"/>
        </w:rPr>
        <w:t xml:space="preserve"> are</w:t>
      </w:r>
      <w:r w:rsidRPr="008E51BF">
        <w:rPr>
          <w:rFonts w:asciiTheme="majorHAnsi" w:hAnsiTheme="majorHAnsi" w:cstheme="majorHAnsi"/>
          <w:lang w:val="en-GB"/>
        </w:rPr>
        <w:t xml:space="preserve"> doing things with TA that we didn't imagine. </w:t>
      </w:r>
      <w:r w:rsidR="008134AE" w:rsidRPr="008E51BF">
        <w:rPr>
          <w:rFonts w:asciiTheme="majorHAnsi" w:hAnsiTheme="majorHAnsi" w:cstheme="majorHAnsi"/>
          <w:lang w:val="en-GB"/>
        </w:rPr>
        <w:t>W</w:t>
      </w:r>
      <w:r w:rsidRPr="008E51BF">
        <w:rPr>
          <w:rFonts w:asciiTheme="majorHAnsi" w:hAnsiTheme="majorHAnsi" w:cstheme="majorHAnsi"/>
          <w:lang w:val="en-GB"/>
        </w:rPr>
        <w:t xml:space="preserve">ork that combines TA and narrative analysis, that </w:t>
      </w:r>
      <w:r w:rsidR="008B19F9" w:rsidRPr="008E51BF">
        <w:rPr>
          <w:rFonts w:asciiTheme="majorHAnsi" w:hAnsiTheme="majorHAnsi" w:cstheme="majorHAnsi"/>
          <w:lang w:val="en-GB"/>
        </w:rPr>
        <w:t>explores</w:t>
      </w:r>
      <w:r w:rsidRPr="008E51BF">
        <w:rPr>
          <w:rFonts w:asciiTheme="majorHAnsi" w:hAnsiTheme="majorHAnsi" w:cstheme="majorHAnsi"/>
          <w:lang w:val="en-GB"/>
        </w:rPr>
        <w:t xml:space="preserve"> themes, but also narrative structures</w:t>
      </w:r>
      <w:r w:rsidR="008134AE" w:rsidRPr="008E51BF">
        <w:rPr>
          <w:rFonts w:asciiTheme="majorHAnsi" w:hAnsiTheme="majorHAnsi" w:cstheme="majorHAnsi"/>
          <w:lang w:val="en-GB"/>
        </w:rPr>
        <w:t xml:space="preserve">; and </w:t>
      </w:r>
      <w:r w:rsidRPr="008E51BF">
        <w:rPr>
          <w:rFonts w:asciiTheme="majorHAnsi" w:hAnsiTheme="majorHAnsi" w:cstheme="majorHAnsi"/>
          <w:lang w:val="en-GB"/>
        </w:rPr>
        <w:t>approaches to combining TA and discursive approaches</w:t>
      </w:r>
      <w:r w:rsidR="008134AE" w:rsidRPr="008E51BF">
        <w:rPr>
          <w:rFonts w:asciiTheme="majorHAnsi" w:hAnsiTheme="majorHAnsi" w:cstheme="majorHAnsi"/>
          <w:lang w:val="en-GB"/>
        </w:rPr>
        <w:t>;</w:t>
      </w:r>
      <w:r w:rsidRPr="008E51BF">
        <w:rPr>
          <w:rFonts w:asciiTheme="majorHAnsi" w:hAnsiTheme="majorHAnsi" w:cstheme="majorHAnsi"/>
          <w:lang w:val="en-GB"/>
        </w:rPr>
        <w:t xml:space="preserve"> using TA and case studies</w:t>
      </w:r>
      <w:r w:rsidR="008134AE" w:rsidRPr="008E51BF">
        <w:rPr>
          <w:rFonts w:asciiTheme="majorHAnsi" w:hAnsiTheme="majorHAnsi" w:cstheme="majorHAnsi"/>
          <w:lang w:val="en-GB"/>
        </w:rPr>
        <w:t xml:space="preserve">; just </w:t>
      </w:r>
      <w:r w:rsidRPr="008E51BF">
        <w:rPr>
          <w:rFonts w:asciiTheme="majorHAnsi" w:hAnsiTheme="majorHAnsi" w:cstheme="majorHAnsi"/>
          <w:lang w:val="en-GB"/>
        </w:rPr>
        <w:t xml:space="preserve">things we hadn't anticipated. </w:t>
      </w:r>
      <w:r w:rsidR="008134AE" w:rsidRPr="008E51BF">
        <w:rPr>
          <w:rFonts w:asciiTheme="majorHAnsi" w:hAnsiTheme="majorHAnsi" w:cstheme="majorHAnsi"/>
          <w:lang w:val="en-GB"/>
        </w:rPr>
        <w:t>This</w:t>
      </w:r>
      <w:r w:rsidRPr="008E51BF">
        <w:rPr>
          <w:rFonts w:asciiTheme="majorHAnsi" w:hAnsiTheme="majorHAnsi" w:cstheme="majorHAnsi"/>
          <w:lang w:val="en-GB"/>
        </w:rPr>
        <w:t xml:space="preserve"> little industry developing slightly new variations of TA</w:t>
      </w:r>
      <w:r w:rsidR="008134AE" w:rsidRPr="008E51BF">
        <w:rPr>
          <w:rFonts w:asciiTheme="majorHAnsi" w:hAnsiTheme="majorHAnsi" w:cstheme="majorHAnsi"/>
          <w:lang w:val="en-GB"/>
        </w:rPr>
        <w:t>…</w:t>
      </w:r>
      <w:r w:rsidRPr="008E51BF">
        <w:rPr>
          <w:rFonts w:asciiTheme="majorHAnsi" w:hAnsiTheme="majorHAnsi" w:cstheme="majorHAnsi"/>
          <w:lang w:val="en-GB"/>
        </w:rPr>
        <w:t xml:space="preserve"> some aren't awesome, but some are really interesting. </w:t>
      </w:r>
      <w:r w:rsidR="008134AE" w:rsidRPr="008E51BF">
        <w:rPr>
          <w:rFonts w:asciiTheme="majorHAnsi" w:hAnsiTheme="majorHAnsi" w:cstheme="majorHAnsi"/>
          <w:lang w:val="en-GB"/>
        </w:rPr>
        <w:t>Y</w:t>
      </w:r>
      <w:r w:rsidRPr="008E51BF">
        <w:rPr>
          <w:rFonts w:asciiTheme="majorHAnsi" w:hAnsiTheme="majorHAnsi" w:cstheme="majorHAnsi"/>
          <w:lang w:val="en-GB"/>
        </w:rPr>
        <w:t>ou've created this thing</w:t>
      </w:r>
      <w:r w:rsidR="008134AE" w:rsidRPr="008E51BF">
        <w:rPr>
          <w:rFonts w:asciiTheme="majorHAnsi" w:hAnsiTheme="majorHAnsi" w:cstheme="majorHAnsi"/>
          <w:lang w:val="en-GB"/>
        </w:rPr>
        <w:t>,</w:t>
      </w:r>
      <w:r w:rsidRPr="008E51BF">
        <w:rPr>
          <w:rFonts w:asciiTheme="majorHAnsi" w:hAnsiTheme="majorHAnsi" w:cstheme="majorHAnsi"/>
          <w:lang w:val="en-GB"/>
        </w:rPr>
        <w:t xml:space="preserve"> let it out into the </w:t>
      </w:r>
      <w:r w:rsidR="00152C92" w:rsidRPr="008E51BF">
        <w:rPr>
          <w:rFonts w:asciiTheme="majorHAnsi" w:hAnsiTheme="majorHAnsi" w:cstheme="majorHAnsi"/>
          <w:lang w:val="en-GB"/>
        </w:rPr>
        <w:t>world</w:t>
      </w:r>
      <w:r w:rsidR="008134AE" w:rsidRPr="008E51BF">
        <w:rPr>
          <w:rFonts w:asciiTheme="majorHAnsi" w:hAnsiTheme="majorHAnsi" w:cstheme="majorHAnsi"/>
          <w:lang w:val="en-GB"/>
        </w:rPr>
        <w:t>, a</w:t>
      </w:r>
      <w:r w:rsidRPr="008E51BF">
        <w:rPr>
          <w:rFonts w:asciiTheme="majorHAnsi" w:hAnsiTheme="majorHAnsi" w:cstheme="majorHAnsi"/>
          <w:lang w:val="en-GB"/>
        </w:rPr>
        <w:t xml:space="preserve">nd then people are doing their own things with it. </w:t>
      </w:r>
    </w:p>
    <w:p w14:paraId="5457F9E0" w14:textId="77777777" w:rsidR="00833715" w:rsidRPr="008E51BF" w:rsidRDefault="00833715">
      <w:pPr>
        <w:spacing w:after="0"/>
        <w:rPr>
          <w:rFonts w:asciiTheme="majorHAnsi" w:hAnsiTheme="majorHAnsi" w:cstheme="majorHAnsi"/>
          <w:lang w:val="en-GB"/>
        </w:rPr>
      </w:pPr>
    </w:p>
    <w:p w14:paraId="2E5A0260" w14:textId="2076F282" w:rsidR="001C457E" w:rsidRPr="008E51BF" w:rsidRDefault="00833715">
      <w:pPr>
        <w:spacing w:after="0"/>
        <w:rPr>
          <w:rFonts w:asciiTheme="majorHAnsi" w:hAnsiTheme="majorHAnsi" w:cstheme="majorHAnsi"/>
          <w:lang w:val="en-GB"/>
        </w:rPr>
      </w:pPr>
      <w:r w:rsidRPr="008E51BF">
        <w:rPr>
          <w:rFonts w:asciiTheme="majorHAnsi" w:hAnsiTheme="majorHAnsi" w:cstheme="majorHAnsi"/>
          <w:lang w:val="en-GB"/>
        </w:rPr>
        <w:t xml:space="preserve">VB: </w:t>
      </w:r>
      <w:r w:rsidR="00E16B57" w:rsidRPr="008E51BF">
        <w:rPr>
          <w:rFonts w:asciiTheme="majorHAnsi" w:hAnsiTheme="majorHAnsi" w:cstheme="majorHAnsi"/>
          <w:lang w:val="en-GB"/>
        </w:rPr>
        <w:t>W</w:t>
      </w:r>
      <w:r w:rsidR="00401153" w:rsidRPr="008E51BF">
        <w:rPr>
          <w:rFonts w:asciiTheme="majorHAnsi" w:hAnsiTheme="majorHAnsi" w:cstheme="majorHAnsi"/>
          <w:lang w:val="en-GB"/>
        </w:rPr>
        <w:t xml:space="preserve">e've started to see people use </w:t>
      </w:r>
      <w:r w:rsidRPr="008E51BF">
        <w:rPr>
          <w:rFonts w:asciiTheme="majorHAnsi" w:hAnsiTheme="majorHAnsi" w:cstheme="majorHAnsi"/>
          <w:lang w:val="en-GB"/>
        </w:rPr>
        <w:t>TA</w:t>
      </w:r>
      <w:r w:rsidR="00401153" w:rsidRPr="008E51BF">
        <w:rPr>
          <w:rFonts w:asciiTheme="majorHAnsi" w:hAnsiTheme="majorHAnsi" w:cstheme="majorHAnsi"/>
          <w:lang w:val="en-GB"/>
        </w:rPr>
        <w:t xml:space="preserve"> with visual data</w:t>
      </w:r>
      <w:r w:rsidR="00E16B57" w:rsidRPr="008E51BF">
        <w:rPr>
          <w:rFonts w:asciiTheme="majorHAnsi" w:hAnsiTheme="majorHAnsi" w:cstheme="majorHAnsi"/>
          <w:lang w:val="en-GB"/>
        </w:rPr>
        <w:t xml:space="preserve">, not just </w:t>
      </w:r>
      <w:r w:rsidR="00401153" w:rsidRPr="008E51BF">
        <w:rPr>
          <w:rFonts w:asciiTheme="majorHAnsi" w:hAnsiTheme="majorHAnsi" w:cstheme="majorHAnsi"/>
          <w:lang w:val="en-GB"/>
        </w:rPr>
        <w:t>in textual spaces</w:t>
      </w:r>
      <w:r w:rsidR="00E16B57" w:rsidRPr="008E51BF">
        <w:rPr>
          <w:rFonts w:asciiTheme="majorHAnsi" w:hAnsiTheme="majorHAnsi" w:cstheme="majorHAnsi"/>
          <w:lang w:val="en-GB"/>
        </w:rPr>
        <w:t>. N</w:t>
      </w:r>
      <w:r w:rsidR="00401153" w:rsidRPr="008E51BF">
        <w:rPr>
          <w:rFonts w:asciiTheme="majorHAnsi" w:hAnsiTheme="majorHAnsi" w:cstheme="majorHAnsi"/>
          <w:lang w:val="en-GB"/>
        </w:rPr>
        <w:t xml:space="preserve">either of us come from a background of analysing visual materials. But there's interesting scope, to see where and how that becomes </w:t>
      </w:r>
      <w:r w:rsidR="00401153" w:rsidRPr="008E51BF">
        <w:rPr>
          <w:rFonts w:asciiTheme="majorHAnsi" w:hAnsiTheme="majorHAnsi" w:cstheme="majorHAnsi"/>
          <w:lang w:val="en-GB"/>
        </w:rPr>
        <w:lastRenderedPageBreak/>
        <w:t xml:space="preserve">something useful. </w:t>
      </w:r>
      <w:r w:rsidR="00E16B57" w:rsidRPr="008E51BF">
        <w:rPr>
          <w:rFonts w:asciiTheme="majorHAnsi" w:hAnsiTheme="majorHAnsi" w:cstheme="majorHAnsi"/>
          <w:lang w:val="en-GB"/>
        </w:rPr>
        <w:t>In the book w</w:t>
      </w:r>
      <w:r w:rsidR="00401153" w:rsidRPr="008E51BF">
        <w:rPr>
          <w:rFonts w:asciiTheme="majorHAnsi" w:hAnsiTheme="majorHAnsi" w:cstheme="majorHAnsi"/>
          <w:lang w:val="en-GB"/>
        </w:rPr>
        <w:t xml:space="preserve">e give </w:t>
      </w:r>
      <w:r w:rsidR="008B19F9" w:rsidRPr="008E51BF">
        <w:rPr>
          <w:rFonts w:asciiTheme="majorHAnsi" w:hAnsiTheme="majorHAnsi" w:cstheme="majorHAnsi"/>
          <w:lang w:val="en-GB"/>
        </w:rPr>
        <w:t xml:space="preserve">the </w:t>
      </w:r>
      <w:r w:rsidR="00401153" w:rsidRPr="008E51BF">
        <w:rPr>
          <w:rFonts w:asciiTheme="majorHAnsi" w:hAnsiTheme="majorHAnsi" w:cstheme="majorHAnsi"/>
          <w:lang w:val="en-GB"/>
        </w:rPr>
        <w:t xml:space="preserve">example of </w:t>
      </w:r>
      <w:hyperlink r:id="rId13" w:history="1">
        <w:r w:rsidR="00D93A3B" w:rsidRPr="008E51BF">
          <w:rPr>
            <w:rStyle w:val="Hyperlink"/>
            <w:rFonts w:asciiTheme="majorHAnsi" w:hAnsiTheme="majorHAnsi" w:cstheme="majorHAnsi"/>
            <w:lang w:val="en-GB"/>
          </w:rPr>
          <w:t>Kate Gleeso</w:t>
        </w:r>
        <w:r w:rsidR="00401153" w:rsidRPr="008E51BF">
          <w:rPr>
            <w:rStyle w:val="Hyperlink"/>
            <w:rFonts w:asciiTheme="majorHAnsi" w:hAnsiTheme="majorHAnsi" w:cstheme="majorHAnsi"/>
            <w:lang w:val="en-GB"/>
          </w:rPr>
          <w:t>n's method for analysing visual data</w:t>
        </w:r>
      </w:hyperlink>
      <w:r w:rsidR="00401153" w:rsidRPr="008E51BF">
        <w:rPr>
          <w:rFonts w:asciiTheme="majorHAnsi" w:hAnsiTheme="majorHAnsi" w:cstheme="majorHAnsi"/>
          <w:lang w:val="en-GB"/>
        </w:rPr>
        <w:t xml:space="preserve">, and a student I've got </w:t>
      </w:r>
      <w:r w:rsidR="00E16B57" w:rsidRPr="008E51BF">
        <w:rPr>
          <w:rFonts w:asciiTheme="majorHAnsi" w:hAnsiTheme="majorHAnsi" w:cstheme="majorHAnsi"/>
          <w:lang w:val="en-GB"/>
        </w:rPr>
        <w:t>is</w:t>
      </w:r>
      <w:r w:rsidR="00401153" w:rsidRPr="008E51BF">
        <w:rPr>
          <w:rFonts w:asciiTheme="majorHAnsi" w:hAnsiTheme="majorHAnsi" w:cstheme="majorHAnsi"/>
          <w:lang w:val="en-GB"/>
        </w:rPr>
        <w:t xml:space="preserve"> working with data that includes visual material</w:t>
      </w:r>
      <w:r w:rsidR="00E16B57" w:rsidRPr="008E51BF">
        <w:rPr>
          <w:rFonts w:asciiTheme="majorHAnsi" w:hAnsiTheme="majorHAnsi" w:cstheme="majorHAnsi"/>
          <w:lang w:val="en-GB"/>
        </w:rPr>
        <w:t>. W</w:t>
      </w:r>
      <w:r w:rsidR="00401153" w:rsidRPr="008E51BF">
        <w:rPr>
          <w:rFonts w:asciiTheme="majorHAnsi" w:hAnsiTheme="majorHAnsi" w:cstheme="majorHAnsi"/>
          <w:lang w:val="en-GB"/>
        </w:rPr>
        <w:t>hen textual data are so familiar to you</w:t>
      </w:r>
      <w:r w:rsidR="00E16B57" w:rsidRPr="008E51BF">
        <w:rPr>
          <w:rFonts w:asciiTheme="majorHAnsi" w:hAnsiTheme="majorHAnsi" w:cstheme="majorHAnsi"/>
          <w:lang w:val="en-GB"/>
        </w:rPr>
        <w:t xml:space="preserve">… </w:t>
      </w:r>
      <w:r w:rsidR="00401153" w:rsidRPr="008E51BF">
        <w:rPr>
          <w:rFonts w:asciiTheme="majorHAnsi" w:hAnsiTheme="majorHAnsi" w:cstheme="majorHAnsi"/>
          <w:lang w:val="en-GB"/>
        </w:rPr>
        <w:t>how do you even go there? I've dabbled, but it feels like I'm just making it up</w:t>
      </w:r>
      <w:r w:rsidR="00D93A3B" w:rsidRPr="008E51BF">
        <w:rPr>
          <w:rFonts w:asciiTheme="majorHAnsi" w:hAnsiTheme="majorHAnsi" w:cstheme="majorHAnsi"/>
          <w:lang w:val="en-GB"/>
        </w:rPr>
        <w:t>!</w:t>
      </w:r>
    </w:p>
    <w:p w14:paraId="4E19DD2A" w14:textId="77777777" w:rsidR="001C457E" w:rsidRPr="008E51BF" w:rsidRDefault="001C457E">
      <w:pPr>
        <w:spacing w:after="0"/>
        <w:rPr>
          <w:rFonts w:asciiTheme="majorHAnsi" w:hAnsiTheme="majorHAnsi" w:cstheme="majorHAnsi"/>
          <w:lang w:val="en-GB"/>
        </w:rPr>
      </w:pPr>
    </w:p>
    <w:p w14:paraId="2D9C3008" w14:textId="583ADEC3" w:rsidR="001C457E" w:rsidRPr="008E51BF" w:rsidRDefault="00D93A3B">
      <w:pPr>
        <w:spacing w:after="0"/>
        <w:rPr>
          <w:rFonts w:asciiTheme="majorHAnsi" w:hAnsiTheme="majorHAnsi" w:cstheme="majorHAnsi"/>
          <w:lang w:val="en-GB"/>
        </w:rPr>
      </w:pPr>
      <w:r w:rsidRPr="008E51BF">
        <w:rPr>
          <w:rFonts w:asciiTheme="majorHAnsi" w:hAnsiTheme="majorHAnsi" w:cstheme="majorHAnsi"/>
          <w:lang w:val="en-GB"/>
        </w:rPr>
        <w:t xml:space="preserve">AC: </w:t>
      </w:r>
      <w:r w:rsidR="00401153" w:rsidRPr="008E51BF">
        <w:rPr>
          <w:rFonts w:asciiTheme="majorHAnsi" w:hAnsiTheme="majorHAnsi" w:cstheme="majorHAnsi"/>
          <w:lang w:val="en-GB"/>
        </w:rPr>
        <w:t xml:space="preserve">I think </w:t>
      </w:r>
      <w:r w:rsidR="00E16B57" w:rsidRPr="008E51BF">
        <w:rPr>
          <w:rFonts w:asciiTheme="majorHAnsi" w:hAnsiTheme="majorHAnsi" w:cstheme="majorHAnsi"/>
          <w:lang w:val="en-GB"/>
        </w:rPr>
        <w:t>that</w:t>
      </w:r>
      <w:r w:rsidR="00401153" w:rsidRPr="008E51BF">
        <w:rPr>
          <w:rFonts w:asciiTheme="majorHAnsi" w:hAnsiTheme="majorHAnsi" w:cstheme="majorHAnsi"/>
          <w:lang w:val="en-GB"/>
        </w:rPr>
        <w:t xml:space="preserve"> will be quite reassuring</w:t>
      </w:r>
      <w:r w:rsidR="00E16B57" w:rsidRPr="008E51BF">
        <w:rPr>
          <w:rFonts w:asciiTheme="majorHAnsi" w:hAnsiTheme="majorHAnsi" w:cstheme="majorHAnsi"/>
          <w:lang w:val="en-GB"/>
        </w:rPr>
        <w:t>, particularly</w:t>
      </w:r>
      <w:r w:rsidR="00401153" w:rsidRPr="008E51BF">
        <w:rPr>
          <w:rFonts w:asciiTheme="majorHAnsi" w:hAnsiTheme="majorHAnsi" w:cstheme="majorHAnsi"/>
          <w:lang w:val="en-GB"/>
        </w:rPr>
        <w:t xml:space="preserve"> for student readers</w:t>
      </w:r>
      <w:r w:rsidR="00E16B57" w:rsidRPr="008E51BF">
        <w:rPr>
          <w:rFonts w:asciiTheme="majorHAnsi" w:hAnsiTheme="majorHAnsi" w:cstheme="majorHAnsi"/>
          <w:lang w:val="en-GB"/>
        </w:rPr>
        <w:t>,</w:t>
      </w:r>
      <w:r w:rsidR="00401153" w:rsidRPr="008E51BF">
        <w:rPr>
          <w:rFonts w:asciiTheme="majorHAnsi" w:hAnsiTheme="majorHAnsi" w:cstheme="majorHAnsi"/>
          <w:lang w:val="en-GB"/>
        </w:rPr>
        <w:t xml:space="preserve"> to hear that </w:t>
      </w:r>
      <w:r w:rsidR="00E16B57" w:rsidRPr="008E51BF">
        <w:rPr>
          <w:rFonts w:asciiTheme="majorHAnsi" w:hAnsiTheme="majorHAnsi" w:cstheme="majorHAnsi"/>
          <w:lang w:val="en-GB"/>
        </w:rPr>
        <w:t>we</w:t>
      </w:r>
      <w:r w:rsidR="00401153" w:rsidRPr="008E51BF">
        <w:rPr>
          <w:rFonts w:asciiTheme="majorHAnsi" w:hAnsiTheme="majorHAnsi" w:cstheme="majorHAnsi"/>
          <w:lang w:val="en-GB"/>
        </w:rPr>
        <w:t xml:space="preserve"> still experience some discomfort</w:t>
      </w:r>
      <w:r w:rsidRPr="008E51BF">
        <w:rPr>
          <w:rFonts w:asciiTheme="majorHAnsi" w:hAnsiTheme="majorHAnsi" w:cstheme="majorHAnsi"/>
          <w:lang w:val="en-GB"/>
        </w:rPr>
        <w:t xml:space="preserve"> at</w:t>
      </w:r>
      <w:r w:rsidR="00401153" w:rsidRPr="008E51BF">
        <w:rPr>
          <w:rFonts w:asciiTheme="majorHAnsi" w:hAnsiTheme="majorHAnsi" w:cstheme="majorHAnsi"/>
          <w:lang w:val="en-GB"/>
        </w:rPr>
        <w:t xml:space="preserve"> new things</w:t>
      </w:r>
      <w:r w:rsidRPr="008E51BF">
        <w:rPr>
          <w:rFonts w:asciiTheme="majorHAnsi" w:hAnsiTheme="majorHAnsi" w:cstheme="majorHAnsi"/>
          <w:lang w:val="en-GB"/>
        </w:rPr>
        <w:t>!</w:t>
      </w:r>
    </w:p>
    <w:p w14:paraId="5BEB7A45" w14:textId="77777777" w:rsidR="001C457E" w:rsidRPr="008E51BF" w:rsidRDefault="001C457E">
      <w:pPr>
        <w:spacing w:after="0"/>
        <w:rPr>
          <w:rFonts w:asciiTheme="majorHAnsi" w:hAnsiTheme="majorHAnsi" w:cstheme="majorHAnsi"/>
          <w:lang w:val="en-GB"/>
        </w:rPr>
      </w:pPr>
    </w:p>
    <w:p w14:paraId="73BEA153" w14:textId="188C5E05" w:rsidR="001C457E" w:rsidRPr="008E51BF" w:rsidRDefault="00D93A3B">
      <w:pPr>
        <w:spacing w:after="0"/>
        <w:rPr>
          <w:rFonts w:asciiTheme="majorHAnsi" w:hAnsiTheme="majorHAnsi" w:cstheme="majorHAnsi"/>
          <w:lang w:val="en-GB"/>
        </w:rPr>
      </w:pPr>
      <w:r w:rsidRPr="008E51BF">
        <w:rPr>
          <w:rFonts w:asciiTheme="majorHAnsi" w:hAnsiTheme="majorHAnsi" w:cstheme="majorHAnsi"/>
          <w:lang w:val="en-GB"/>
        </w:rPr>
        <w:t xml:space="preserve">VC: </w:t>
      </w:r>
      <w:r w:rsidR="00E900AF" w:rsidRPr="008E51BF">
        <w:rPr>
          <w:rFonts w:asciiTheme="majorHAnsi" w:hAnsiTheme="majorHAnsi" w:cstheme="majorHAnsi"/>
          <w:lang w:val="en-GB"/>
        </w:rPr>
        <w:t xml:space="preserve">Those emotional reactions to data, I don't think they ever go away. </w:t>
      </w:r>
      <w:r w:rsidR="00401153" w:rsidRPr="008E51BF">
        <w:rPr>
          <w:rFonts w:asciiTheme="majorHAnsi" w:hAnsiTheme="majorHAnsi" w:cstheme="majorHAnsi"/>
          <w:lang w:val="en-GB"/>
        </w:rPr>
        <w:t xml:space="preserve">I </w:t>
      </w:r>
      <w:r w:rsidRPr="008E51BF">
        <w:rPr>
          <w:rFonts w:asciiTheme="majorHAnsi" w:hAnsiTheme="majorHAnsi" w:cstheme="majorHAnsi"/>
          <w:lang w:val="en-GB"/>
        </w:rPr>
        <w:t>vividly</w:t>
      </w:r>
      <w:r w:rsidR="00401153" w:rsidRPr="008E51BF">
        <w:rPr>
          <w:rFonts w:asciiTheme="majorHAnsi" w:hAnsiTheme="majorHAnsi" w:cstheme="majorHAnsi"/>
          <w:lang w:val="en-GB"/>
        </w:rPr>
        <w:t xml:space="preserve"> remember</w:t>
      </w:r>
      <w:r w:rsidR="00E900AF" w:rsidRPr="008E51BF">
        <w:rPr>
          <w:rFonts w:asciiTheme="majorHAnsi" w:hAnsiTheme="majorHAnsi" w:cstheme="majorHAnsi"/>
          <w:lang w:val="en-GB"/>
        </w:rPr>
        <w:t xml:space="preserve"> </w:t>
      </w:r>
      <w:r w:rsidR="00401153" w:rsidRPr="008E51BF">
        <w:rPr>
          <w:rFonts w:asciiTheme="majorHAnsi" w:hAnsiTheme="majorHAnsi" w:cstheme="majorHAnsi"/>
          <w:lang w:val="en-GB"/>
        </w:rPr>
        <w:t>reading a</w:t>
      </w:r>
      <w:r w:rsidR="00F609A2" w:rsidRPr="008E51BF">
        <w:rPr>
          <w:rFonts w:asciiTheme="majorHAnsi" w:hAnsiTheme="majorHAnsi" w:cstheme="majorHAnsi"/>
          <w:lang w:val="en-GB"/>
        </w:rPr>
        <w:t xml:space="preserve"> student’s</w:t>
      </w:r>
      <w:r w:rsidR="00401153" w:rsidRPr="008E51BF">
        <w:rPr>
          <w:rFonts w:asciiTheme="majorHAnsi" w:hAnsiTheme="majorHAnsi" w:cstheme="majorHAnsi"/>
          <w:lang w:val="en-GB"/>
        </w:rPr>
        <w:t xml:space="preserve"> transcript</w:t>
      </w:r>
      <w:r w:rsidR="00F609A2" w:rsidRPr="008E51BF">
        <w:rPr>
          <w:rFonts w:asciiTheme="majorHAnsi" w:hAnsiTheme="majorHAnsi" w:cstheme="majorHAnsi"/>
          <w:lang w:val="en-GB"/>
        </w:rPr>
        <w:t xml:space="preserve"> and emailing</w:t>
      </w:r>
      <w:r w:rsidR="00E900AF" w:rsidRPr="008E51BF">
        <w:rPr>
          <w:rFonts w:asciiTheme="majorHAnsi" w:hAnsiTheme="majorHAnsi" w:cstheme="majorHAnsi"/>
          <w:lang w:val="en-GB"/>
        </w:rPr>
        <w:t xml:space="preserve"> my</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co-</w:t>
      </w:r>
      <w:r w:rsidR="00401153" w:rsidRPr="008E51BF">
        <w:rPr>
          <w:rFonts w:asciiTheme="majorHAnsi" w:hAnsiTheme="majorHAnsi" w:cstheme="majorHAnsi"/>
          <w:lang w:val="en-GB"/>
        </w:rPr>
        <w:t xml:space="preserve">supervisor </w:t>
      </w:r>
      <w:r w:rsidRPr="008E51BF">
        <w:rPr>
          <w:rFonts w:asciiTheme="majorHAnsi" w:hAnsiTheme="majorHAnsi" w:cstheme="majorHAnsi"/>
          <w:lang w:val="en-GB"/>
        </w:rPr>
        <w:t>i</w:t>
      </w:r>
      <w:r w:rsidR="00401153" w:rsidRPr="008E51BF">
        <w:rPr>
          <w:rFonts w:asciiTheme="majorHAnsi" w:hAnsiTheme="majorHAnsi" w:cstheme="majorHAnsi"/>
          <w:lang w:val="en-GB"/>
        </w:rPr>
        <w:t>n absolute panic</w:t>
      </w:r>
      <w:r w:rsidRPr="008E51BF">
        <w:rPr>
          <w:rFonts w:asciiTheme="majorHAnsi" w:hAnsiTheme="majorHAnsi" w:cstheme="majorHAnsi"/>
          <w:lang w:val="en-GB"/>
        </w:rPr>
        <w:t xml:space="preserve"> </w:t>
      </w:r>
      <w:r w:rsidR="00E900AF" w:rsidRPr="008E51BF">
        <w:rPr>
          <w:rFonts w:asciiTheme="majorHAnsi" w:hAnsiTheme="majorHAnsi" w:cstheme="majorHAnsi"/>
          <w:lang w:val="en-GB"/>
        </w:rPr>
        <w:t>–</w:t>
      </w:r>
      <w:r w:rsidRPr="008E51BF">
        <w:rPr>
          <w:rFonts w:asciiTheme="majorHAnsi" w:hAnsiTheme="majorHAnsi" w:cstheme="majorHAnsi"/>
          <w:lang w:val="en-GB"/>
        </w:rPr>
        <w:t xml:space="preserve"> </w:t>
      </w:r>
      <w:r w:rsidR="00E900AF" w:rsidRPr="008E51BF">
        <w:rPr>
          <w:rFonts w:asciiTheme="majorHAnsi" w:hAnsiTheme="majorHAnsi" w:cstheme="majorHAnsi"/>
          <w:lang w:val="en-GB"/>
        </w:rPr>
        <w:t>‘</w:t>
      </w:r>
      <w:r w:rsidR="00401153" w:rsidRPr="008E51BF">
        <w:rPr>
          <w:rFonts w:asciiTheme="majorHAnsi" w:hAnsiTheme="majorHAnsi" w:cstheme="majorHAnsi"/>
          <w:lang w:val="en-GB"/>
        </w:rPr>
        <w:t>there's nothing in the data</w:t>
      </w:r>
      <w:r w:rsidRPr="008E51BF">
        <w:rPr>
          <w:rFonts w:asciiTheme="majorHAnsi" w:hAnsiTheme="majorHAnsi" w:cstheme="majorHAnsi"/>
          <w:lang w:val="en-GB"/>
        </w:rPr>
        <w:t>, I’ve</w:t>
      </w:r>
      <w:r w:rsidR="00401153" w:rsidRPr="008E51BF">
        <w:rPr>
          <w:rFonts w:asciiTheme="majorHAnsi" w:hAnsiTheme="majorHAnsi" w:cstheme="majorHAnsi"/>
          <w:lang w:val="en-GB"/>
        </w:rPr>
        <w:t xml:space="preserve"> read it</w:t>
      </w:r>
      <w:r w:rsidRPr="008E51BF">
        <w:rPr>
          <w:rFonts w:asciiTheme="majorHAnsi" w:hAnsiTheme="majorHAnsi" w:cstheme="majorHAnsi"/>
          <w:lang w:val="en-GB"/>
        </w:rPr>
        <w:t>, there’s</w:t>
      </w:r>
      <w:r w:rsidR="00401153" w:rsidRPr="008E51BF">
        <w:rPr>
          <w:rFonts w:asciiTheme="majorHAnsi" w:hAnsiTheme="majorHAnsi" w:cstheme="majorHAnsi"/>
          <w:lang w:val="en-GB"/>
        </w:rPr>
        <w:t xml:space="preserve"> nothing in it, it's terrible, what</w:t>
      </w:r>
      <w:r w:rsidR="00E900AF" w:rsidRPr="008E51BF">
        <w:rPr>
          <w:rFonts w:asciiTheme="majorHAnsi" w:hAnsiTheme="majorHAnsi" w:cstheme="majorHAnsi"/>
          <w:lang w:val="en-GB"/>
        </w:rPr>
        <w:t xml:space="preserve"> a</w:t>
      </w:r>
      <w:r w:rsidRPr="008E51BF">
        <w:rPr>
          <w:rFonts w:asciiTheme="majorHAnsi" w:hAnsiTheme="majorHAnsi" w:cstheme="majorHAnsi"/>
          <w:lang w:val="en-GB"/>
        </w:rPr>
        <w:t xml:space="preserve">re we </w:t>
      </w:r>
      <w:proofErr w:type="spellStart"/>
      <w:r w:rsidR="00401153" w:rsidRPr="008E51BF">
        <w:rPr>
          <w:rFonts w:asciiTheme="majorHAnsi" w:hAnsiTheme="majorHAnsi" w:cstheme="majorHAnsi"/>
          <w:lang w:val="en-GB"/>
        </w:rPr>
        <w:t>gonna</w:t>
      </w:r>
      <w:proofErr w:type="spellEnd"/>
      <w:r w:rsidR="00401153" w:rsidRPr="008E51BF">
        <w:rPr>
          <w:rFonts w:asciiTheme="majorHAnsi" w:hAnsiTheme="majorHAnsi" w:cstheme="majorHAnsi"/>
          <w:lang w:val="en-GB"/>
        </w:rPr>
        <w:t xml:space="preserve"> do</w:t>
      </w:r>
      <w:r w:rsidR="00E900AF"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E900AF" w:rsidRPr="008E51BF">
        <w:rPr>
          <w:rFonts w:asciiTheme="majorHAnsi" w:hAnsiTheme="majorHAnsi" w:cstheme="majorHAnsi"/>
          <w:lang w:val="en-GB"/>
        </w:rPr>
        <w:t>S</w:t>
      </w:r>
      <w:r w:rsidR="00401153" w:rsidRPr="008E51BF">
        <w:rPr>
          <w:rFonts w:asciiTheme="majorHAnsi" w:hAnsiTheme="majorHAnsi" w:cstheme="majorHAnsi"/>
          <w:lang w:val="en-GB"/>
        </w:rPr>
        <w:t xml:space="preserve">he was </w:t>
      </w:r>
      <w:r w:rsidR="00E900AF" w:rsidRPr="008E51BF">
        <w:rPr>
          <w:rFonts w:asciiTheme="majorHAnsi" w:hAnsiTheme="majorHAnsi" w:cstheme="majorHAnsi"/>
          <w:lang w:val="en-GB"/>
        </w:rPr>
        <w:t>‘</w:t>
      </w:r>
      <w:r w:rsidR="00401153" w:rsidRPr="008E51BF">
        <w:rPr>
          <w:rFonts w:asciiTheme="majorHAnsi" w:hAnsiTheme="majorHAnsi" w:cstheme="majorHAnsi"/>
          <w:lang w:val="en-GB"/>
        </w:rPr>
        <w:t>calm down, it's going to be fine</w:t>
      </w:r>
      <w:r w:rsidR="00E900AF" w:rsidRPr="008E51BF">
        <w:rPr>
          <w:rFonts w:asciiTheme="majorHAnsi" w:hAnsiTheme="majorHAnsi" w:cstheme="majorHAnsi"/>
          <w:lang w:val="en-GB"/>
        </w:rPr>
        <w:t>’</w:t>
      </w:r>
      <w:r w:rsidR="00401153" w:rsidRPr="008E51BF">
        <w:rPr>
          <w:rFonts w:asciiTheme="majorHAnsi" w:hAnsiTheme="majorHAnsi" w:cstheme="majorHAnsi"/>
          <w:lang w:val="en-GB"/>
        </w:rPr>
        <w:t xml:space="preserve">. And it was. </w:t>
      </w:r>
      <w:r w:rsidR="00E900AF" w:rsidRPr="008E51BF">
        <w:rPr>
          <w:rFonts w:asciiTheme="majorHAnsi" w:hAnsiTheme="majorHAnsi" w:cstheme="majorHAnsi"/>
          <w:lang w:val="en-GB"/>
        </w:rPr>
        <w:t>T</w:t>
      </w:r>
      <w:r w:rsidR="00401153" w:rsidRPr="008E51BF">
        <w:rPr>
          <w:rFonts w:asciiTheme="majorHAnsi" w:hAnsiTheme="majorHAnsi" w:cstheme="majorHAnsi"/>
          <w:lang w:val="en-GB"/>
        </w:rPr>
        <w:t xml:space="preserve">he data was really rich, it's </w:t>
      </w:r>
      <w:r w:rsidR="00E900AF" w:rsidRPr="008E51BF">
        <w:rPr>
          <w:rFonts w:asciiTheme="majorHAnsi" w:hAnsiTheme="majorHAnsi" w:cstheme="majorHAnsi"/>
          <w:lang w:val="en-GB"/>
        </w:rPr>
        <w:t xml:space="preserve">just </w:t>
      </w:r>
      <w:r w:rsidR="00401153" w:rsidRPr="008E51BF">
        <w:rPr>
          <w:rFonts w:asciiTheme="majorHAnsi" w:hAnsiTheme="majorHAnsi" w:cstheme="majorHAnsi"/>
          <w:lang w:val="en-GB"/>
        </w:rPr>
        <w:t xml:space="preserve">that initial panic about, </w:t>
      </w:r>
      <w:r w:rsidR="00F609A2" w:rsidRPr="008E51BF">
        <w:rPr>
          <w:rFonts w:asciiTheme="majorHAnsi" w:hAnsiTheme="majorHAnsi" w:cstheme="majorHAnsi"/>
          <w:lang w:val="en-GB"/>
        </w:rPr>
        <w:t>‘</w:t>
      </w:r>
      <w:r w:rsidR="00401153" w:rsidRPr="008E51BF">
        <w:rPr>
          <w:rFonts w:asciiTheme="majorHAnsi" w:hAnsiTheme="majorHAnsi" w:cstheme="majorHAnsi"/>
          <w:lang w:val="en-GB"/>
        </w:rPr>
        <w:t>oh, my God, there's nothing there</w:t>
      </w:r>
      <w:r w:rsidR="00F609A2" w:rsidRPr="008E51BF">
        <w:rPr>
          <w:rFonts w:asciiTheme="majorHAnsi" w:hAnsiTheme="majorHAnsi" w:cstheme="majorHAnsi"/>
          <w:lang w:val="en-GB"/>
        </w:rPr>
        <w:t>’</w:t>
      </w:r>
      <w:r w:rsidR="00401153" w:rsidRPr="008E51BF">
        <w:rPr>
          <w:rFonts w:asciiTheme="majorHAnsi" w:hAnsiTheme="majorHAnsi" w:cstheme="majorHAnsi"/>
          <w:lang w:val="en-GB"/>
        </w:rPr>
        <w:t>. I want to normalise the emotional rollercoaster of qualitative research. It doesn't stop.</w:t>
      </w:r>
    </w:p>
    <w:p w14:paraId="733FDB72" w14:textId="77777777" w:rsidR="001C457E" w:rsidRPr="008E51BF" w:rsidRDefault="001C457E">
      <w:pPr>
        <w:spacing w:after="0"/>
        <w:rPr>
          <w:rFonts w:asciiTheme="majorHAnsi" w:hAnsiTheme="majorHAnsi" w:cstheme="majorHAnsi"/>
          <w:lang w:val="en-GB"/>
        </w:rPr>
      </w:pPr>
    </w:p>
    <w:p w14:paraId="1AFBC56C" w14:textId="7B79F7F2" w:rsidR="007C3FCF" w:rsidRPr="008E51BF" w:rsidRDefault="00D93A3B">
      <w:pPr>
        <w:spacing w:after="0"/>
        <w:rPr>
          <w:rFonts w:asciiTheme="majorHAnsi" w:hAnsiTheme="majorHAnsi" w:cstheme="majorHAnsi"/>
          <w:lang w:val="en-GB"/>
        </w:rPr>
      </w:pPr>
      <w:r w:rsidRPr="008E51BF">
        <w:rPr>
          <w:rFonts w:asciiTheme="majorHAnsi" w:hAnsiTheme="majorHAnsi" w:cstheme="majorHAnsi"/>
          <w:lang w:val="en-GB"/>
        </w:rPr>
        <w:t xml:space="preserve">VB: </w:t>
      </w:r>
      <w:r w:rsidR="00E900AF" w:rsidRPr="008E51BF">
        <w:rPr>
          <w:rFonts w:asciiTheme="majorHAnsi" w:hAnsiTheme="majorHAnsi" w:cstheme="majorHAnsi"/>
          <w:lang w:val="en-GB"/>
        </w:rPr>
        <w:t>Y</w:t>
      </w:r>
      <w:r w:rsidR="00401153" w:rsidRPr="008E51BF">
        <w:rPr>
          <w:rFonts w:asciiTheme="majorHAnsi" w:hAnsiTheme="majorHAnsi" w:cstheme="majorHAnsi"/>
          <w:lang w:val="en-GB"/>
        </w:rPr>
        <w:t>our first engagement with your data is not going to be your last</w:t>
      </w:r>
      <w:r w:rsidR="00E900AF" w:rsidRPr="008E51BF">
        <w:rPr>
          <w:rFonts w:asciiTheme="majorHAnsi" w:hAnsiTheme="majorHAnsi" w:cstheme="majorHAnsi"/>
          <w:lang w:val="en-GB"/>
        </w:rPr>
        <w:t>. A</w:t>
      </w:r>
      <w:r w:rsidR="00401153" w:rsidRPr="008E51BF">
        <w:rPr>
          <w:rFonts w:asciiTheme="majorHAnsi" w:hAnsiTheme="majorHAnsi" w:cstheme="majorHAnsi"/>
          <w:lang w:val="en-GB"/>
        </w:rPr>
        <w:t xml:space="preserve"> data set that can seem fairly ho hum and boring can actually produce things that you get passionate </w:t>
      </w:r>
      <w:r w:rsidR="00E900AF" w:rsidRPr="008E51BF">
        <w:rPr>
          <w:rFonts w:asciiTheme="majorHAnsi" w:hAnsiTheme="majorHAnsi" w:cstheme="majorHAnsi"/>
          <w:lang w:val="en-GB"/>
        </w:rPr>
        <w:t>about</w:t>
      </w:r>
      <w:r w:rsidR="00401153" w:rsidRPr="008E51BF">
        <w:rPr>
          <w:rFonts w:asciiTheme="majorHAnsi" w:hAnsiTheme="majorHAnsi" w:cstheme="majorHAnsi"/>
          <w:lang w:val="en-GB"/>
        </w:rPr>
        <w:t xml:space="preserve">. </w:t>
      </w:r>
      <w:r w:rsidR="00E900AF" w:rsidRPr="008E51BF">
        <w:rPr>
          <w:rFonts w:asciiTheme="majorHAnsi" w:hAnsiTheme="majorHAnsi" w:cstheme="majorHAnsi"/>
          <w:lang w:val="en-GB"/>
        </w:rPr>
        <w:t xml:space="preserve">In the </w:t>
      </w:r>
      <w:r w:rsidR="00F609A2" w:rsidRPr="008E51BF">
        <w:rPr>
          <w:rFonts w:asciiTheme="majorHAnsi" w:hAnsiTheme="majorHAnsi" w:cstheme="majorHAnsi"/>
          <w:lang w:val="en-GB"/>
        </w:rPr>
        <w:t xml:space="preserve">thematic analysis </w:t>
      </w:r>
      <w:r w:rsidR="00E900AF" w:rsidRPr="008E51BF">
        <w:rPr>
          <w:rFonts w:asciiTheme="majorHAnsi" w:hAnsiTheme="majorHAnsi" w:cstheme="majorHAnsi"/>
          <w:lang w:val="en-GB"/>
        </w:rPr>
        <w:t>book</w:t>
      </w:r>
      <w:r w:rsidR="00F609A2" w:rsidRPr="008E51BF">
        <w:rPr>
          <w:rFonts w:asciiTheme="majorHAnsi" w:hAnsiTheme="majorHAnsi" w:cstheme="majorHAnsi"/>
          <w:lang w:val="en-GB"/>
        </w:rPr>
        <w:t>,</w:t>
      </w:r>
      <w:r w:rsidR="00E900AF" w:rsidRPr="008E51BF">
        <w:rPr>
          <w:rFonts w:asciiTheme="majorHAnsi" w:hAnsiTheme="majorHAnsi" w:cstheme="majorHAnsi"/>
          <w:lang w:val="en-GB"/>
        </w:rPr>
        <w:t xml:space="preserve"> we use </w:t>
      </w:r>
      <w:r w:rsidR="00401153" w:rsidRPr="008E51BF">
        <w:rPr>
          <w:rFonts w:asciiTheme="majorHAnsi" w:hAnsiTheme="majorHAnsi" w:cstheme="majorHAnsi"/>
          <w:lang w:val="en-GB"/>
        </w:rPr>
        <w:t xml:space="preserve">a </w:t>
      </w:r>
      <w:r w:rsidR="00E900AF" w:rsidRPr="008E51BF">
        <w:rPr>
          <w:rFonts w:asciiTheme="majorHAnsi" w:hAnsiTheme="majorHAnsi" w:cstheme="majorHAnsi"/>
          <w:lang w:val="en-GB"/>
        </w:rPr>
        <w:t xml:space="preserve">social media </w:t>
      </w:r>
      <w:r w:rsidR="00401153" w:rsidRPr="008E51BF">
        <w:rPr>
          <w:rFonts w:asciiTheme="majorHAnsi" w:hAnsiTheme="majorHAnsi" w:cstheme="majorHAnsi"/>
          <w:lang w:val="en-GB"/>
        </w:rPr>
        <w:t>data set about people who choose not to have children</w:t>
      </w:r>
      <w:r w:rsidR="00F609A2" w:rsidRPr="008E51BF">
        <w:rPr>
          <w:rFonts w:asciiTheme="majorHAnsi" w:hAnsiTheme="majorHAnsi" w:cstheme="majorHAnsi"/>
          <w:lang w:val="en-GB"/>
        </w:rPr>
        <w:t xml:space="preserve"> to illustrate the process</w:t>
      </w:r>
      <w:r w:rsidR="00401153" w:rsidRPr="008E51BF">
        <w:rPr>
          <w:rFonts w:asciiTheme="majorHAnsi" w:hAnsiTheme="majorHAnsi" w:cstheme="majorHAnsi"/>
          <w:lang w:val="en-GB"/>
        </w:rPr>
        <w:t xml:space="preserve">. </w:t>
      </w:r>
      <w:r w:rsidR="00E900AF" w:rsidRPr="008E51BF">
        <w:rPr>
          <w:rFonts w:asciiTheme="majorHAnsi" w:hAnsiTheme="majorHAnsi" w:cstheme="majorHAnsi"/>
          <w:lang w:val="en-GB"/>
        </w:rPr>
        <w:t>At first</w:t>
      </w:r>
      <w:r w:rsidR="00F609A2" w:rsidRPr="008E51BF">
        <w:rPr>
          <w:rFonts w:asciiTheme="majorHAnsi" w:hAnsiTheme="majorHAnsi" w:cstheme="majorHAnsi"/>
          <w:lang w:val="en-GB"/>
        </w:rPr>
        <w:t>,</w:t>
      </w:r>
      <w:r w:rsidR="00E900AF" w:rsidRPr="008E51BF">
        <w:rPr>
          <w:rFonts w:asciiTheme="majorHAnsi" w:hAnsiTheme="majorHAnsi" w:cstheme="majorHAnsi"/>
          <w:lang w:val="en-GB"/>
        </w:rPr>
        <w:t xml:space="preserve"> I was ‘</w:t>
      </w:r>
      <w:r w:rsidR="00401153" w:rsidRPr="008E51BF">
        <w:rPr>
          <w:rFonts w:asciiTheme="majorHAnsi" w:hAnsiTheme="majorHAnsi" w:cstheme="majorHAnsi"/>
          <w:lang w:val="en-GB"/>
        </w:rPr>
        <w:t>there's a bit there</w:t>
      </w:r>
      <w:r w:rsidR="00E900AF" w:rsidRPr="008E51BF">
        <w:rPr>
          <w:rFonts w:asciiTheme="majorHAnsi" w:hAnsiTheme="majorHAnsi" w:cstheme="majorHAnsi"/>
          <w:lang w:val="en-GB"/>
        </w:rPr>
        <w:t xml:space="preserve">, </w:t>
      </w:r>
      <w:r w:rsidR="00401153" w:rsidRPr="008E51BF">
        <w:rPr>
          <w:rFonts w:asciiTheme="majorHAnsi" w:hAnsiTheme="majorHAnsi" w:cstheme="majorHAnsi"/>
          <w:lang w:val="en-GB"/>
        </w:rPr>
        <w:t>it's a bit obvious</w:t>
      </w:r>
      <w:r w:rsidR="00E900AF" w:rsidRPr="008E51BF">
        <w:rPr>
          <w:rFonts w:asciiTheme="majorHAnsi" w:hAnsiTheme="majorHAnsi" w:cstheme="majorHAnsi"/>
          <w:lang w:val="en-GB"/>
        </w:rPr>
        <w:t>’, but</w:t>
      </w:r>
      <w:r w:rsidR="00401153" w:rsidRPr="008E51BF">
        <w:rPr>
          <w:rFonts w:asciiTheme="majorHAnsi" w:hAnsiTheme="majorHAnsi" w:cstheme="majorHAnsi"/>
          <w:lang w:val="en-GB"/>
        </w:rPr>
        <w:t xml:space="preserve"> I got excited by it in the end. </w:t>
      </w:r>
      <w:r w:rsidR="007C3FCF" w:rsidRPr="008E51BF">
        <w:rPr>
          <w:rFonts w:asciiTheme="majorHAnsi" w:hAnsiTheme="majorHAnsi" w:cstheme="majorHAnsi"/>
          <w:lang w:val="en-GB"/>
        </w:rPr>
        <w:t>The</w:t>
      </w:r>
      <w:r w:rsidR="00401153" w:rsidRPr="008E51BF">
        <w:rPr>
          <w:rFonts w:asciiTheme="majorHAnsi" w:hAnsiTheme="majorHAnsi" w:cstheme="majorHAnsi"/>
          <w:lang w:val="en-GB"/>
        </w:rPr>
        <w:t xml:space="preserve"> emotional shifts that you can have with data</w:t>
      </w:r>
      <w:r w:rsidR="007C3FCF" w:rsidRPr="008E51BF">
        <w:rPr>
          <w:rFonts w:asciiTheme="majorHAnsi" w:hAnsiTheme="majorHAnsi" w:cstheme="majorHAnsi"/>
          <w:lang w:val="en-GB"/>
        </w:rPr>
        <w:t xml:space="preserve"> are</w:t>
      </w:r>
      <w:r w:rsidR="00401153" w:rsidRPr="008E51BF">
        <w:rPr>
          <w:rFonts w:asciiTheme="majorHAnsi" w:hAnsiTheme="majorHAnsi" w:cstheme="majorHAnsi"/>
          <w:lang w:val="en-GB"/>
        </w:rPr>
        <w:t xml:space="preserve"> really common.</w:t>
      </w:r>
    </w:p>
    <w:p w14:paraId="4D89AE29" w14:textId="77777777" w:rsidR="007C3FCF" w:rsidRPr="008E51BF" w:rsidRDefault="007C3FCF">
      <w:pPr>
        <w:spacing w:after="0"/>
        <w:rPr>
          <w:rFonts w:asciiTheme="majorHAnsi" w:hAnsiTheme="majorHAnsi" w:cstheme="majorHAnsi"/>
          <w:lang w:val="en-GB"/>
        </w:rPr>
      </w:pPr>
    </w:p>
    <w:p w14:paraId="4AD0A993" w14:textId="0E3E374D" w:rsidR="001C457E" w:rsidRPr="008E51BF" w:rsidRDefault="00492D50">
      <w:pPr>
        <w:spacing w:after="0"/>
        <w:rPr>
          <w:rFonts w:asciiTheme="majorHAnsi" w:hAnsiTheme="majorHAnsi" w:cstheme="majorHAnsi"/>
          <w:lang w:val="en-GB"/>
        </w:rPr>
      </w:pPr>
      <w:r w:rsidRPr="008E51BF">
        <w:rPr>
          <w:rFonts w:asciiTheme="majorHAnsi" w:hAnsiTheme="majorHAnsi" w:cstheme="majorHAnsi"/>
          <w:lang w:val="en-GB"/>
        </w:rPr>
        <w:t xml:space="preserve">AC: </w:t>
      </w:r>
      <w:r w:rsidR="007C3FCF" w:rsidRPr="008E51BF">
        <w:rPr>
          <w:rFonts w:asciiTheme="majorHAnsi" w:hAnsiTheme="majorHAnsi" w:cstheme="majorHAnsi"/>
          <w:lang w:val="en-GB"/>
        </w:rPr>
        <w:t>I</w:t>
      </w:r>
      <w:r w:rsidR="00401153" w:rsidRPr="008E51BF">
        <w:rPr>
          <w:rFonts w:asciiTheme="majorHAnsi" w:hAnsiTheme="majorHAnsi" w:cstheme="majorHAnsi"/>
          <w:lang w:val="en-GB"/>
        </w:rPr>
        <w:t xml:space="preserve">t sounds like social media and online data collections </w:t>
      </w:r>
      <w:r w:rsidR="007C3FCF" w:rsidRPr="008E51BF">
        <w:rPr>
          <w:rFonts w:asciiTheme="majorHAnsi" w:hAnsiTheme="majorHAnsi" w:cstheme="majorHAnsi"/>
          <w:lang w:val="en-GB"/>
        </w:rPr>
        <w:t>are</w:t>
      </w:r>
      <w:r w:rsidR="00401153" w:rsidRPr="008E51BF">
        <w:rPr>
          <w:rFonts w:asciiTheme="majorHAnsi" w:hAnsiTheme="majorHAnsi" w:cstheme="majorHAnsi"/>
          <w:lang w:val="en-GB"/>
        </w:rPr>
        <w:t xml:space="preserve"> playing a valuable role in your research generation.</w:t>
      </w:r>
    </w:p>
    <w:p w14:paraId="420652AE" w14:textId="77777777" w:rsidR="001C457E" w:rsidRPr="008E51BF" w:rsidRDefault="001C457E">
      <w:pPr>
        <w:spacing w:after="0"/>
        <w:rPr>
          <w:rFonts w:asciiTheme="majorHAnsi" w:hAnsiTheme="majorHAnsi" w:cstheme="majorHAnsi"/>
          <w:lang w:val="en-GB"/>
        </w:rPr>
      </w:pPr>
    </w:p>
    <w:p w14:paraId="67AD6037" w14:textId="39D0D6C1" w:rsidR="007C3FCF" w:rsidRPr="008E51BF" w:rsidRDefault="00492D50">
      <w:pPr>
        <w:spacing w:after="0"/>
        <w:rPr>
          <w:rFonts w:asciiTheme="majorHAnsi" w:hAnsiTheme="majorHAnsi" w:cstheme="majorHAnsi"/>
          <w:lang w:val="en-GB"/>
        </w:rPr>
      </w:pPr>
      <w:r w:rsidRPr="008E51BF">
        <w:rPr>
          <w:rFonts w:asciiTheme="majorHAnsi" w:hAnsiTheme="majorHAnsi" w:cstheme="majorHAnsi"/>
          <w:lang w:val="en-GB"/>
        </w:rPr>
        <w:t xml:space="preserve">VC: </w:t>
      </w:r>
      <w:r w:rsidR="007C3FCF" w:rsidRPr="008E51BF">
        <w:rPr>
          <w:rFonts w:asciiTheme="majorHAnsi" w:hAnsiTheme="majorHAnsi" w:cstheme="majorHAnsi"/>
          <w:lang w:val="en-GB"/>
        </w:rPr>
        <w:t>T</w:t>
      </w:r>
      <w:r w:rsidR="00401153" w:rsidRPr="008E51BF">
        <w:rPr>
          <w:rFonts w:asciiTheme="majorHAnsi" w:hAnsiTheme="majorHAnsi" w:cstheme="majorHAnsi"/>
          <w:lang w:val="en-GB"/>
        </w:rPr>
        <w:t>here</w:t>
      </w:r>
      <w:r w:rsidR="00152C92" w:rsidRPr="008E51BF">
        <w:rPr>
          <w:rFonts w:asciiTheme="majorHAnsi" w:hAnsiTheme="majorHAnsi" w:cstheme="majorHAnsi"/>
          <w:lang w:val="en-GB"/>
        </w:rPr>
        <w:t xml:space="preserve"> are</w:t>
      </w:r>
      <w:r w:rsidR="00401153" w:rsidRPr="008E51BF">
        <w:rPr>
          <w:rFonts w:asciiTheme="majorHAnsi" w:hAnsiTheme="majorHAnsi" w:cstheme="majorHAnsi"/>
          <w:lang w:val="en-GB"/>
        </w:rPr>
        <w:t xml:space="preserve"> two methods we're interested in learning more about. </w:t>
      </w:r>
      <w:r w:rsidR="007C3FCF" w:rsidRPr="008E51BF">
        <w:rPr>
          <w:rFonts w:asciiTheme="majorHAnsi" w:hAnsiTheme="majorHAnsi" w:cstheme="majorHAnsi"/>
          <w:lang w:val="en-GB"/>
        </w:rPr>
        <w:t>T</w:t>
      </w:r>
      <w:r w:rsidR="00401153" w:rsidRPr="008E51BF">
        <w:rPr>
          <w:rFonts w:asciiTheme="majorHAnsi" w:hAnsiTheme="majorHAnsi" w:cstheme="majorHAnsi"/>
          <w:lang w:val="en-GB"/>
        </w:rPr>
        <w:t xml:space="preserve">he </w:t>
      </w:r>
      <w:hyperlink r:id="rId14" w:history="1">
        <w:r w:rsidR="00401153" w:rsidRPr="008E51BF">
          <w:rPr>
            <w:rStyle w:val="Hyperlink"/>
            <w:rFonts w:asciiTheme="majorHAnsi" w:hAnsiTheme="majorHAnsi" w:cstheme="majorHAnsi"/>
            <w:lang w:val="en-GB"/>
          </w:rPr>
          <w:t>story completion method</w:t>
        </w:r>
      </w:hyperlink>
      <w:r w:rsidR="00401153" w:rsidRPr="008E51BF">
        <w:rPr>
          <w:rFonts w:asciiTheme="majorHAnsi" w:hAnsiTheme="majorHAnsi" w:cstheme="majorHAnsi"/>
          <w:lang w:val="en-GB"/>
        </w:rPr>
        <w:t xml:space="preserve"> </w:t>
      </w:r>
      <w:r w:rsidRPr="008E51BF">
        <w:rPr>
          <w:rFonts w:asciiTheme="majorHAnsi" w:hAnsiTheme="majorHAnsi" w:cstheme="majorHAnsi"/>
          <w:lang w:val="en-GB"/>
        </w:rPr>
        <w:t>and</w:t>
      </w:r>
      <w:r w:rsidR="00401153" w:rsidRPr="008E51BF">
        <w:rPr>
          <w:rFonts w:asciiTheme="majorHAnsi" w:hAnsiTheme="majorHAnsi" w:cstheme="majorHAnsi"/>
          <w:lang w:val="en-GB"/>
        </w:rPr>
        <w:t xml:space="preserve"> the </w:t>
      </w:r>
      <w:hyperlink r:id="rId15" w:history="1">
        <w:r w:rsidR="00401153" w:rsidRPr="008E51BF">
          <w:rPr>
            <w:rStyle w:val="Hyperlink"/>
            <w:rFonts w:asciiTheme="majorHAnsi" w:hAnsiTheme="majorHAnsi" w:cstheme="majorHAnsi"/>
            <w:lang w:val="en-GB"/>
          </w:rPr>
          <w:t>survey method</w:t>
        </w:r>
      </w:hyperlink>
      <w:r w:rsidR="00401153" w:rsidRPr="008E51BF">
        <w:rPr>
          <w:rFonts w:asciiTheme="majorHAnsi" w:hAnsiTheme="majorHAnsi" w:cstheme="majorHAnsi"/>
          <w:lang w:val="en-GB"/>
        </w:rPr>
        <w:t xml:space="preserve">, both are </w:t>
      </w:r>
      <w:r w:rsidR="00152C92" w:rsidRPr="008E51BF">
        <w:rPr>
          <w:rFonts w:asciiTheme="majorHAnsi" w:hAnsiTheme="majorHAnsi" w:cstheme="majorHAnsi"/>
          <w:lang w:val="en-GB"/>
        </w:rPr>
        <w:t xml:space="preserve">qualitative approaches </w:t>
      </w:r>
      <w:r w:rsidR="00401153" w:rsidRPr="008E51BF">
        <w:rPr>
          <w:rFonts w:asciiTheme="majorHAnsi" w:hAnsiTheme="majorHAnsi" w:cstheme="majorHAnsi"/>
          <w:lang w:val="en-GB"/>
        </w:rPr>
        <w:t xml:space="preserve">that </w:t>
      </w:r>
      <w:r w:rsidRPr="008E51BF">
        <w:rPr>
          <w:rFonts w:asciiTheme="majorHAnsi" w:hAnsiTheme="majorHAnsi" w:cstheme="majorHAnsi"/>
          <w:lang w:val="en-GB"/>
        </w:rPr>
        <w:t xml:space="preserve">our </w:t>
      </w:r>
      <w:r w:rsidR="00401153" w:rsidRPr="008E51BF">
        <w:rPr>
          <w:rFonts w:asciiTheme="majorHAnsi" w:hAnsiTheme="majorHAnsi" w:cstheme="majorHAnsi"/>
          <w:lang w:val="en-GB"/>
        </w:rPr>
        <w:t>PhD supervisors dreamed up</w:t>
      </w:r>
      <w:r w:rsidR="007C3FCF" w:rsidRPr="008E51BF">
        <w:rPr>
          <w:rFonts w:asciiTheme="majorHAnsi" w:hAnsiTheme="majorHAnsi" w:cstheme="majorHAnsi"/>
          <w:lang w:val="en-GB"/>
        </w:rPr>
        <w:t>. T</w:t>
      </w:r>
      <w:r w:rsidR="00401153" w:rsidRPr="008E51BF">
        <w:rPr>
          <w:rFonts w:asciiTheme="majorHAnsi" w:hAnsiTheme="majorHAnsi" w:cstheme="majorHAnsi"/>
          <w:lang w:val="en-GB"/>
        </w:rPr>
        <w:t xml:space="preserve">hey are very innovative methodologically. </w:t>
      </w:r>
      <w:hyperlink r:id="rId16" w:history="1">
        <w:r w:rsidR="00401153" w:rsidRPr="008E51BF">
          <w:rPr>
            <w:rStyle w:val="Hyperlink"/>
            <w:rFonts w:asciiTheme="majorHAnsi" w:hAnsiTheme="majorHAnsi" w:cstheme="majorHAnsi"/>
            <w:lang w:val="en-GB"/>
          </w:rPr>
          <w:t xml:space="preserve">Celia </w:t>
        </w:r>
        <w:r w:rsidR="007C3FCF" w:rsidRPr="008E51BF">
          <w:rPr>
            <w:rStyle w:val="Hyperlink"/>
            <w:rFonts w:asciiTheme="majorHAnsi" w:hAnsiTheme="majorHAnsi" w:cstheme="majorHAnsi"/>
            <w:lang w:val="en-GB"/>
          </w:rPr>
          <w:t xml:space="preserve">Kitzinger </w:t>
        </w:r>
        <w:r w:rsidR="00401153" w:rsidRPr="008E51BF">
          <w:rPr>
            <w:rStyle w:val="Hyperlink"/>
            <w:rFonts w:asciiTheme="majorHAnsi" w:hAnsiTheme="majorHAnsi" w:cstheme="majorHAnsi"/>
            <w:lang w:val="en-GB"/>
          </w:rPr>
          <w:t>wrote a paper about story completion with a student</w:t>
        </w:r>
      </w:hyperlink>
      <w:r w:rsidR="00ED2499" w:rsidRPr="008E51BF">
        <w:rPr>
          <w:rFonts w:asciiTheme="majorHAnsi" w:hAnsiTheme="majorHAnsi" w:cstheme="majorHAnsi"/>
          <w:lang w:val="en-GB"/>
        </w:rPr>
        <w:t xml:space="preserve"> a</w:t>
      </w:r>
      <w:r w:rsidR="00401153" w:rsidRPr="008E51BF">
        <w:rPr>
          <w:rFonts w:asciiTheme="majorHAnsi" w:hAnsiTheme="majorHAnsi" w:cstheme="majorHAnsi"/>
          <w:lang w:val="en-GB"/>
        </w:rPr>
        <w:t xml:space="preserve">nd </w:t>
      </w:r>
      <w:hyperlink r:id="rId17" w:history="1">
        <w:r w:rsidRPr="008E51BF">
          <w:rPr>
            <w:rStyle w:val="Hyperlink"/>
            <w:rFonts w:asciiTheme="majorHAnsi" w:hAnsiTheme="majorHAnsi" w:cstheme="majorHAnsi"/>
            <w:lang w:val="en-GB"/>
          </w:rPr>
          <w:t>Sue</w:t>
        </w:r>
        <w:r w:rsidR="007C3FCF" w:rsidRPr="008E51BF">
          <w:rPr>
            <w:rStyle w:val="Hyperlink"/>
            <w:rFonts w:asciiTheme="majorHAnsi" w:hAnsiTheme="majorHAnsi" w:cstheme="majorHAnsi"/>
            <w:lang w:val="en-GB"/>
          </w:rPr>
          <w:t xml:space="preserve"> Wilkinson </w:t>
        </w:r>
        <w:r w:rsidR="00401153" w:rsidRPr="008E51BF">
          <w:rPr>
            <w:rStyle w:val="Hyperlink"/>
            <w:rFonts w:asciiTheme="majorHAnsi" w:hAnsiTheme="majorHAnsi" w:cstheme="majorHAnsi"/>
            <w:lang w:val="en-GB"/>
          </w:rPr>
          <w:t xml:space="preserve">developed </w:t>
        </w:r>
        <w:r w:rsidR="00ED2499" w:rsidRPr="008E51BF">
          <w:rPr>
            <w:rStyle w:val="Hyperlink"/>
            <w:rFonts w:asciiTheme="majorHAnsi" w:hAnsiTheme="majorHAnsi" w:cstheme="majorHAnsi"/>
            <w:lang w:val="en-GB"/>
          </w:rPr>
          <w:t xml:space="preserve">qualitative </w:t>
        </w:r>
        <w:r w:rsidR="00401153" w:rsidRPr="008E51BF">
          <w:rPr>
            <w:rStyle w:val="Hyperlink"/>
            <w:rFonts w:asciiTheme="majorHAnsi" w:hAnsiTheme="majorHAnsi" w:cstheme="majorHAnsi"/>
            <w:lang w:val="en-GB"/>
          </w:rPr>
          <w:t>survey method</w:t>
        </w:r>
        <w:r w:rsidR="00ED2499" w:rsidRPr="008E51BF">
          <w:rPr>
            <w:rStyle w:val="Hyperlink"/>
            <w:rFonts w:asciiTheme="majorHAnsi" w:hAnsiTheme="majorHAnsi" w:cstheme="majorHAnsi"/>
            <w:lang w:val="en-GB"/>
          </w:rPr>
          <w:t>s</w:t>
        </w:r>
        <w:r w:rsidR="00401153" w:rsidRPr="008E51BF">
          <w:rPr>
            <w:rStyle w:val="Hyperlink"/>
            <w:rFonts w:asciiTheme="majorHAnsi" w:hAnsiTheme="majorHAnsi" w:cstheme="majorHAnsi"/>
            <w:lang w:val="en-GB"/>
          </w:rPr>
          <w:t xml:space="preserve"> with students</w:t>
        </w:r>
      </w:hyperlink>
      <w:r w:rsidR="00401153" w:rsidRPr="008E51BF">
        <w:rPr>
          <w:rFonts w:asciiTheme="majorHAnsi" w:hAnsiTheme="majorHAnsi" w:cstheme="majorHAnsi"/>
          <w:lang w:val="en-GB"/>
        </w:rPr>
        <w:t xml:space="preserve">. </w:t>
      </w:r>
      <w:r w:rsidR="007C3FCF" w:rsidRPr="008E51BF">
        <w:rPr>
          <w:rFonts w:asciiTheme="majorHAnsi" w:hAnsiTheme="majorHAnsi" w:cstheme="majorHAnsi"/>
          <w:lang w:val="en-GB"/>
        </w:rPr>
        <w:t>We</w:t>
      </w:r>
      <w:r w:rsidR="00401153" w:rsidRPr="008E51BF">
        <w:rPr>
          <w:rFonts w:asciiTheme="majorHAnsi" w:hAnsiTheme="majorHAnsi" w:cstheme="majorHAnsi"/>
          <w:lang w:val="en-GB"/>
        </w:rPr>
        <w:t xml:space="preserve"> picked up these two things</w:t>
      </w:r>
      <w:r w:rsidR="007C3FCF" w:rsidRPr="008E51BF">
        <w:rPr>
          <w:rFonts w:asciiTheme="majorHAnsi" w:hAnsiTheme="majorHAnsi" w:cstheme="majorHAnsi"/>
          <w:lang w:val="en-GB"/>
        </w:rPr>
        <w:t>, a</w:t>
      </w:r>
      <w:r w:rsidR="00401153" w:rsidRPr="008E51BF">
        <w:rPr>
          <w:rFonts w:asciiTheme="majorHAnsi" w:hAnsiTheme="majorHAnsi" w:cstheme="majorHAnsi"/>
          <w:lang w:val="en-GB"/>
        </w:rPr>
        <w:t xml:space="preserve">nd they are excellent pandemic methods. </w:t>
      </w:r>
    </w:p>
    <w:p w14:paraId="079EB4BB" w14:textId="68F92483" w:rsidR="001C457E" w:rsidRPr="008E51BF" w:rsidRDefault="007C3FCF">
      <w:pPr>
        <w:spacing w:after="0"/>
        <w:rPr>
          <w:rFonts w:asciiTheme="majorHAnsi" w:hAnsiTheme="majorHAnsi" w:cstheme="majorHAnsi"/>
          <w:lang w:val="en-GB"/>
        </w:rPr>
      </w:pPr>
      <w:r w:rsidRPr="008E51BF">
        <w:rPr>
          <w:rFonts w:asciiTheme="majorHAnsi" w:hAnsiTheme="majorHAnsi" w:cstheme="majorHAnsi"/>
          <w:lang w:val="en-GB"/>
        </w:rPr>
        <w:t>W</w:t>
      </w:r>
      <w:r w:rsidR="00401153" w:rsidRPr="008E51BF">
        <w:rPr>
          <w:rFonts w:asciiTheme="majorHAnsi" w:hAnsiTheme="majorHAnsi" w:cstheme="majorHAnsi"/>
          <w:lang w:val="en-GB"/>
        </w:rPr>
        <w:t xml:space="preserve">hat I like about these methods is </w:t>
      </w:r>
      <w:r w:rsidRPr="008E51BF">
        <w:rPr>
          <w:rFonts w:asciiTheme="majorHAnsi" w:hAnsiTheme="majorHAnsi" w:cstheme="majorHAnsi"/>
          <w:lang w:val="en-GB"/>
        </w:rPr>
        <w:t>that</w:t>
      </w:r>
      <w:r w:rsidR="00401153" w:rsidRPr="008E51BF">
        <w:rPr>
          <w:rFonts w:asciiTheme="majorHAnsi" w:hAnsiTheme="majorHAnsi" w:cstheme="majorHAnsi"/>
          <w:lang w:val="en-GB"/>
        </w:rPr>
        <w:t xml:space="preserve"> we don't know a lot about them, we're finding out about them as we use them. </w:t>
      </w:r>
      <w:r w:rsidRPr="008E51BF">
        <w:rPr>
          <w:rFonts w:asciiTheme="majorHAnsi" w:hAnsiTheme="majorHAnsi" w:cstheme="majorHAnsi"/>
          <w:lang w:val="en-GB"/>
        </w:rPr>
        <w:t>Y</w:t>
      </w:r>
      <w:r w:rsidR="00401153" w:rsidRPr="008E51BF">
        <w:rPr>
          <w:rFonts w:asciiTheme="majorHAnsi" w:hAnsiTheme="majorHAnsi" w:cstheme="majorHAnsi"/>
          <w:lang w:val="en-GB"/>
        </w:rPr>
        <w:t>ou're not only learning about the topic, you're learning something about the method and how it works.</w:t>
      </w:r>
      <w:r w:rsidR="00492D50" w:rsidRPr="008E51BF">
        <w:rPr>
          <w:rFonts w:asciiTheme="majorHAnsi" w:hAnsiTheme="majorHAnsi" w:cstheme="majorHAnsi"/>
          <w:lang w:val="en-GB"/>
        </w:rPr>
        <w:t xml:space="preserve"> </w:t>
      </w:r>
      <w:r w:rsidRPr="008E51BF">
        <w:rPr>
          <w:rFonts w:asciiTheme="majorHAnsi" w:hAnsiTheme="majorHAnsi" w:cstheme="majorHAnsi"/>
          <w:lang w:val="en-GB"/>
        </w:rPr>
        <w:t>T</w:t>
      </w:r>
      <w:r w:rsidR="00401153" w:rsidRPr="008E51BF">
        <w:rPr>
          <w:rFonts w:asciiTheme="majorHAnsi" w:hAnsiTheme="majorHAnsi" w:cstheme="majorHAnsi"/>
          <w:lang w:val="en-GB"/>
        </w:rPr>
        <w:t xml:space="preserve">he pandemic has taken methods that I used to have to </w:t>
      </w:r>
      <w:r w:rsidRPr="008E51BF">
        <w:rPr>
          <w:rFonts w:asciiTheme="majorHAnsi" w:hAnsiTheme="majorHAnsi" w:cstheme="majorHAnsi"/>
          <w:lang w:val="en-GB"/>
        </w:rPr>
        <w:t>pitch</w:t>
      </w:r>
      <w:r w:rsidR="00401153" w:rsidRPr="008E51BF">
        <w:rPr>
          <w:rFonts w:asciiTheme="majorHAnsi" w:hAnsiTheme="majorHAnsi" w:cstheme="majorHAnsi"/>
          <w:lang w:val="en-GB"/>
        </w:rPr>
        <w:t xml:space="preserve"> to students, and made them actually want to do them. </w:t>
      </w:r>
      <w:r w:rsidRPr="008E51BF">
        <w:rPr>
          <w:rFonts w:asciiTheme="majorHAnsi" w:hAnsiTheme="majorHAnsi" w:cstheme="majorHAnsi"/>
          <w:lang w:val="en-GB"/>
        </w:rPr>
        <w:t>It</w:t>
      </w:r>
      <w:r w:rsidR="00401153" w:rsidRPr="008E51BF">
        <w:rPr>
          <w:rFonts w:asciiTheme="majorHAnsi" w:hAnsiTheme="majorHAnsi" w:cstheme="majorHAnsi"/>
          <w:lang w:val="en-GB"/>
        </w:rPr>
        <w:t xml:space="preserve"> feels like the pandemic has accelerated </w:t>
      </w:r>
      <w:r w:rsidR="00492D50" w:rsidRPr="008E51BF">
        <w:rPr>
          <w:rFonts w:asciiTheme="majorHAnsi" w:hAnsiTheme="majorHAnsi" w:cstheme="majorHAnsi"/>
          <w:lang w:val="en-GB"/>
        </w:rPr>
        <w:t>certain things.</w:t>
      </w:r>
    </w:p>
    <w:p w14:paraId="6E882367" w14:textId="77777777" w:rsidR="001C457E" w:rsidRPr="008E51BF" w:rsidRDefault="001C457E">
      <w:pPr>
        <w:spacing w:after="0"/>
        <w:rPr>
          <w:rFonts w:asciiTheme="majorHAnsi" w:hAnsiTheme="majorHAnsi" w:cstheme="majorHAnsi"/>
          <w:lang w:val="en-GB"/>
        </w:rPr>
      </w:pPr>
    </w:p>
    <w:p w14:paraId="77C30C78" w14:textId="74D5D634" w:rsidR="001C457E" w:rsidRPr="008E51BF" w:rsidRDefault="00492D50">
      <w:pPr>
        <w:spacing w:after="0"/>
        <w:rPr>
          <w:rFonts w:asciiTheme="majorHAnsi" w:hAnsiTheme="majorHAnsi" w:cstheme="majorHAnsi"/>
          <w:lang w:val="en-GB"/>
        </w:rPr>
      </w:pPr>
      <w:r w:rsidRPr="008E51BF">
        <w:rPr>
          <w:rFonts w:asciiTheme="majorHAnsi" w:hAnsiTheme="majorHAnsi" w:cstheme="majorHAnsi"/>
          <w:lang w:val="en-GB"/>
        </w:rPr>
        <w:t xml:space="preserve">VB: </w:t>
      </w:r>
      <w:r w:rsidR="000671C8" w:rsidRPr="008E51BF">
        <w:rPr>
          <w:rFonts w:asciiTheme="majorHAnsi" w:hAnsiTheme="majorHAnsi" w:cstheme="majorHAnsi"/>
          <w:lang w:val="en-GB"/>
        </w:rPr>
        <w:t>I</w:t>
      </w:r>
      <w:r w:rsidR="00401153" w:rsidRPr="008E51BF">
        <w:rPr>
          <w:rFonts w:asciiTheme="majorHAnsi" w:hAnsiTheme="majorHAnsi" w:cstheme="majorHAnsi"/>
          <w:lang w:val="en-GB"/>
        </w:rPr>
        <w:t>t's funny</w:t>
      </w:r>
      <w:r w:rsidR="000671C8" w:rsidRPr="008E51BF">
        <w:rPr>
          <w:rFonts w:asciiTheme="majorHAnsi" w:hAnsiTheme="majorHAnsi" w:cstheme="majorHAnsi"/>
          <w:lang w:val="en-GB"/>
        </w:rPr>
        <w:t xml:space="preserve">, we </w:t>
      </w:r>
      <w:r w:rsidR="00401153" w:rsidRPr="008E51BF">
        <w:rPr>
          <w:rFonts w:asciiTheme="majorHAnsi" w:hAnsiTheme="majorHAnsi" w:cstheme="majorHAnsi"/>
          <w:lang w:val="en-GB"/>
        </w:rPr>
        <w:t>work</w:t>
      </w:r>
      <w:r w:rsidR="000671C8" w:rsidRPr="008E51BF">
        <w:rPr>
          <w:rFonts w:asciiTheme="majorHAnsi" w:hAnsiTheme="majorHAnsi" w:cstheme="majorHAnsi"/>
          <w:lang w:val="en-GB"/>
        </w:rPr>
        <w:t>ed</w:t>
      </w:r>
      <w:r w:rsidR="00401153" w:rsidRPr="008E51BF">
        <w:rPr>
          <w:rFonts w:asciiTheme="majorHAnsi" w:hAnsiTheme="majorHAnsi" w:cstheme="majorHAnsi"/>
          <w:lang w:val="en-GB"/>
        </w:rPr>
        <w:t xml:space="preserve"> with Deborah </w:t>
      </w:r>
      <w:r w:rsidRPr="008E51BF">
        <w:rPr>
          <w:rFonts w:asciiTheme="majorHAnsi" w:hAnsiTheme="majorHAnsi" w:cstheme="majorHAnsi"/>
          <w:lang w:val="en-GB"/>
        </w:rPr>
        <w:t>Gray</w:t>
      </w:r>
      <w:r w:rsidR="00401153" w:rsidRPr="008E51BF">
        <w:rPr>
          <w:rFonts w:asciiTheme="majorHAnsi" w:hAnsiTheme="majorHAnsi" w:cstheme="majorHAnsi"/>
          <w:lang w:val="en-GB"/>
        </w:rPr>
        <w:t xml:space="preserve"> a few years ago</w:t>
      </w:r>
      <w:r w:rsidR="000671C8" w:rsidRPr="008E51BF">
        <w:rPr>
          <w:rFonts w:asciiTheme="majorHAnsi" w:hAnsiTheme="majorHAnsi" w:cstheme="majorHAnsi"/>
          <w:lang w:val="en-GB"/>
        </w:rPr>
        <w:t xml:space="preserve"> </w:t>
      </w:r>
      <w:r w:rsidR="00152C92" w:rsidRPr="008E51BF">
        <w:rPr>
          <w:rFonts w:asciiTheme="majorHAnsi" w:hAnsiTheme="majorHAnsi" w:cstheme="majorHAnsi"/>
          <w:lang w:val="en-GB"/>
        </w:rPr>
        <w:t xml:space="preserve">editing a book called </w:t>
      </w:r>
      <w:hyperlink r:id="rId18" w:history="1">
        <w:r w:rsidR="00152C92" w:rsidRPr="008E51BF">
          <w:rPr>
            <w:rStyle w:val="Hyperlink"/>
            <w:rFonts w:asciiTheme="majorHAnsi" w:hAnsiTheme="majorHAnsi" w:cstheme="majorHAnsi"/>
            <w:i/>
            <w:lang w:val="en-GB"/>
          </w:rPr>
          <w:t>Collecting Qualitative Data</w:t>
        </w:r>
      </w:hyperlink>
      <w:r w:rsidR="00152C92" w:rsidRPr="008E51BF">
        <w:rPr>
          <w:rFonts w:asciiTheme="majorHAnsi" w:hAnsiTheme="majorHAnsi" w:cstheme="majorHAnsi"/>
          <w:iCs/>
          <w:lang w:val="en-GB"/>
        </w:rPr>
        <w:t>. The hope was to encourage</w:t>
      </w:r>
      <w:r w:rsidR="00401153" w:rsidRPr="008E51BF">
        <w:rPr>
          <w:rFonts w:asciiTheme="majorHAnsi" w:hAnsiTheme="majorHAnsi" w:cstheme="majorHAnsi"/>
          <w:lang w:val="en-GB"/>
        </w:rPr>
        <w:t xml:space="preserve"> people beyond the domination of face to face</w:t>
      </w:r>
      <w:r w:rsidR="000671C8" w:rsidRPr="008E51BF">
        <w:rPr>
          <w:rFonts w:asciiTheme="majorHAnsi" w:hAnsiTheme="majorHAnsi" w:cstheme="majorHAnsi"/>
          <w:lang w:val="en-GB"/>
        </w:rPr>
        <w:t>,</w:t>
      </w:r>
      <w:r w:rsidR="00401153" w:rsidRPr="008E51BF">
        <w:rPr>
          <w:rFonts w:asciiTheme="majorHAnsi" w:hAnsiTheme="majorHAnsi" w:cstheme="majorHAnsi"/>
          <w:lang w:val="en-GB"/>
        </w:rPr>
        <w:t xml:space="preserve"> in person interviewing and focus groups, </w:t>
      </w:r>
      <w:r w:rsidR="000671C8" w:rsidRPr="008E51BF">
        <w:rPr>
          <w:rFonts w:asciiTheme="majorHAnsi" w:hAnsiTheme="majorHAnsi" w:cstheme="majorHAnsi"/>
          <w:lang w:val="en-GB"/>
        </w:rPr>
        <w:t>to think</w:t>
      </w:r>
      <w:r w:rsidR="00401153" w:rsidRPr="008E51BF">
        <w:rPr>
          <w:rFonts w:asciiTheme="majorHAnsi" w:hAnsiTheme="majorHAnsi" w:cstheme="majorHAnsi"/>
          <w:lang w:val="en-GB"/>
        </w:rPr>
        <w:t xml:space="preserve"> creatively about virtual</w:t>
      </w:r>
      <w:r w:rsidR="000671C8" w:rsidRPr="008E51BF">
        <w:rPr>
          <w:rFonts w:asciiTheme="majorHAnsi" w:hAnsiTheme="majorHAnsi" w:cstheme="majorHAnsi"/>
          <w:lang w:val="en-GB"/>
        </w:rPr>
        <w:t>,</w:t>
      </w:r>
      <w:r w:rsidR="00401153" w:rsidRPr="008E51BF">
        <w:rPr>
          <w:rFonts w:asciiTheme="majorHAnsi" w:hAnsiTheme="majorHAnsi" w:cstheme="majorHAnsi"/>
          <w:lang w:val="en-GB"/>
        </w:rPr>
        <w:t xml:space="preserve"> textual and other methods. </w:t>
      </w:r>
      <w:r w:rsidR="000671C8" w:rsidRPr="008E51BF">
        <w:rPr>
          <w:rFonts w:asciiTheme="majorHAnsi" w:hAnsiTheme="majorHAnsi" w:cstheme="majorHAnsi"/>
          <w:lang w:val="en-GB"/>
        </w:rPr>
        <w:t>I</w:t>
      </w:r>
      <w:r w:rsidR="00401153" w:rsidRPr="008E51BF">
        <w:rPr>
          <w:rFonts w:asciiTheme="majorHAnsi" w:hAnsiTheme="majorHAnsi" w:cstheme="majorHAnsi"/>
          <w:lang w:val="en-GB"/>
        </w:rPr>
        <w:t>t was like pandemic preparedness</w:t>
      </w:r>
      <w:r w:rsidR="000671C8" w:rsidRPr="008E51BF">
        <w:rPr>
          <w:rFonts w:asciiTheme="majorHAnsi" w:hAnsiTheme="majorHAnsi" w:cstheme="majorHAnsi"/>
          <w:lang w:val="en-GB"/>
        </w:rPr>
        <w:t>…</w:t>
      </w:r>
      <w:r w:rsidR="00401153" w:rsidRPr="008E51BF">
        <w:rPr>
          <w:rFonts w:asciiTheme="majorHAnsi" w:hAnsiTheme="majorHAnsi" w:cstheme="majorHAnsi"/>
          <w:lang w:val="en-GB"/>
        </w:rPr>
        <w:t xml:space="preserve"> my approach to collecting data wasn't so heavily reliant on going out and interviewing people face to face</w:t>
      </w:r>
      <w:r w:rsidR="000671C8"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0671C8" w:rsidRPr="008E51BF">
        <w:rPr>
          <w:rFonts w:asciiTheme="majorHAnsi" w:hAnsiTheme="majorHAnsi" w:cstheme="majorHAnsi"/>
          <w:lang w:val="en-GB"/>
        </w:rPr>
        <w:t>R</w:t>
      </w:r>
      <w:r w:rsidR="00401153" w:rsidRPr="008E51BF">
        <w:rPr>
          <w:rFonts w:asciiTheme="majorHAnsi" w:hAnsiTheme="majorHAnsi" w:cstheme="majorHAnsi"/>
          <w:lang w:val="en-GB"/>
        </w:rPr>
        <w:t>esearch is always a pragmatic activity, and you have to make choices in the context that you're in. And we're currently in a bloody pandemic context.</w:t>
      </w:r>
    </w:p>
    <w:p w14:paraId="099A42CD" w14:textId="77777777" w:rsidR="001C457E" w:rsidRPr="008E51BF" w:rsidRDefault="001C457E">
      <w:pPr>
        <w:spacing w:after="0"/>
        <w:rPr>
          <w:rFonts w:asciiTheme="majorHAnsi" w:hAnsiTheme="majorHAnsi" w:cstheme="majorHAnsi"/>
          <w:lang w:val="en-GB"/>
        </w:rPr>
      </w:pPr>
    </w:p>
    <w:p w14:paraId="4C1DCC5B" w14:textId="4A876CFF" w:rsidR="00D32B2C" w:rsidRPr="008E51BF" w:rsidRDefault="00492D50">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I'm a dissertation module leader</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s</w:t>
      </w:r>
      <w:r w:rsidR="00401153" w:rsidRPr="008E51BF">
        <w:rPr>
          <w:rFonts w:asciiTheme="majorHAnsi" w:hAnsiTheme="majorHAnsi" w:cstheme="majorHAnsi"/>
          <w:lang w:val="en-GB"/>
        </w:rPr>
        <w:t>o I look at a lot of projects.</w:t>
      </w:r>
      <w:r w:rsidR="00D32B2C" w:rsidRPr="008E51BF">
        <w:rPr>
          <w:rFonts w:asciiTheme="majorHAnsi" w:hAnsiTheme="majorHAnsi" w:cstheme="majorHAnsi"/>
          <w:lang w:val="en-GB"/>
        </w:rPr>
        <w:t xml:space="preserve"> In the last year</w:t>
      </w:r>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i</w:t>
      </w:r>
      <w:r w:rsidR="00401153" w:rsidRPr="008E51BF">
        <w:rPr>
          <w:rFonts w:asciiTheme="majorHAnsi" w:hAnsiTheme="majorHAnsi" w:cstheme="majorHAnsi"/>
          <w:lang w:val="en-GB"/>
        </w:rPr>
        <w:t xml:space="preserve">t's been, </w:t>
      </w:r>
      <w:r w:rsidR="00D32B2C" w:rsidRPr="008E51BF">
        <w:rPr>
          <w:rFonts w:asciiTheme="majorHAnsi" w:hAnsiTheme="majorHAnsi" w:cstheme="majorHAnsi"/>
          <w:lang w:val="en-GB"/>
        </w:rPr>
        <w:t>‘</w:t>
      </w:r>
      <w:r w:rsidR="00401153" w:rsidRPr="008E51BF">
        <w:rPr>
          <w:rFonts w:asciiTheme="majorHAnsi" w:hAnsiTheme="majorHAnsi" w:cstheme="majorHAnsi"/>
          <w:lang w:val="en-GB"/>
        </w:rPr>
        <w:t>I had to do interviews on Skype because of the pandemic</w:t>
      </w:r>
      <w:r w:rsidR="00D32B2C"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T</w:t>
      </w:r>
      <w:r w:rsidR="00401153" w:rsidRPr="008E51BF">
        <w:rPr>
          <w:rFonts w:asciiTheme="majorHAnsi" w:hAnsiTheme="majorHAnsi" w:cstheme="majorHAnsi"/>
          <w:lang w:val="en-GB"/>
        </w:rPr>
        <w:t>hat's quite a sad framing of things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as if doing things on Skype is a poor substitute, and not really engaging in the interesting methodological literature around video call </w:t>
      </w:r>
      <w:r w:rsidR="00401153" w:rsidRPr="008E51BF">
        <w:rPr>
          <w:rFonts w:asciiTheme="majorHAnsi" w:hAnsiTheme="majorHAnsi" w:cstheme="majorHAnsi"/>
          <w:lang w:val="en-GB"/>
        </w:rPr>
        <w:lastRenderedPageBreak/>
        <w:t xml:space="preserve">interviews. </w:t>
      </w:r>
      <w:r w:rsidR="00D32B2C" w:rsidRPr="008E51BF">
        <w:rPr>
          <w:rFonts w:asciiTheme="majorHAnsi" w:hAnsiTheme="majorHAnsi" w:cstheme="majorHAnsi"/>
          <w:lang w:val="en-GB"/>
        </w:rPr>
        <w:t>To</w:t>
      </w:r>
      <w:r w:rsidR="00401153" w:rsidRPr="008E51BF">
        <w:rPr>
          <w:rFonts w:asciiTheme="majorHAnsi" w:hAnsiTheme="majorHAnsi" w:cstheme="majorHAnsi"/>
          <w:lang w:val="en-GB"/>
        </w:rPr>
        <w:t xml:space="preserve"> any students and supervisors doing online research this year</w:t>
      </w:r>
      <w:r w:rsidR="00152C92" w:rsidRPr="008E51BF">
        <w:rPr>
          <w:rFonts w:asciiTheme="majorHAnsi" w:hAnsiTheme="majorHAnsi" w:cstheme="majorHAnsi"/>
          <w:lang w:val="en-GB"/>
        </w:rPr>
        <w:t xml:space="preserve"> and beyond</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 xml:space="preserve">I would say </w:t>
      </w:r>
      <w:r w:rsidR="00401153" w:rsidRPr="008E51BF">
        <w:rPr>
          <w:rFonts w:asciiTheme="majorHAnsi" w:hAnsiTheme="majorHAnsi" w:cstheme="majorHAnsi"/>
          <w:lang w:val="en-GB"/>
        </w:rPr>
        <w:t xml:space="preserve">read the methodological literature around the method you're using, and try </w:t>
      </w:r>
      <w:r w:rsidR="00136EDB" w:rsidRPr="008E51BF">
        <w:rPr>
          <w:rFonts w:asciiTheme="majorHAnsi" w:hAnsiTheme="majorHAnsi" w:cstheme="majorHAnsi"/>
          <w:lang w:val="en-GB"/>
        </w:rPr>
        <w:t xml:space="preserve">to </w:t>
      </w:r>
      <w:r w:rsidR="00401153" w:rsidRPr="008E51BF">
        <w:rPr>
          <w:rFonts w:asciiTheme="majorHAnsi" w:hAnsiTheme="majorHAnsi" w:cstheme="majorHAnsi"/>
          <w:lang w:val="en-GB"/>
        </w:rPr>
        <w:t xml:space="preserve">construct a more positive narrative around what it is that you're doing. </w:t>
      </w:r>
    </w:p>
    <w:p w14:paraId="7E01650C" w14:textId="486D3FE3" w:rsidR="001C457E" w:rsidRPr="008E51BF" w:rsidRDefault="00401153">
      <w:pPr>
        <w:spacing w:after="0"/>
        <w:rPr>
          <w:rFonts w:asciiTheme="majorHAnsi" w:hAnsiTheme="majorHAnsi" w:cstheme="majorHAnsi"/>
          <w:lang w:val="en-GB"/>
        </w:rPr>
      </w:pPr>
      <w:r w:rsidRPr="008E51BF">
        <w:rPr>
          <w:rFonts w:asciiTheme="majorHAnsi" w:hAnsiTheme="majorHAnsi" w:cstheme="majorHAnsi"/>
          <w:lang w:val="en-GB"/>
        </w:rPr>
        <w:t>We can't go back to normal if we're ever going to stop the planet burning. And that means doing more research online</w:t>
      </w:r>
      <w:r w:rsidR="00492D50" w:rsidRPr="008E51BF">
        <w:rPr>
          <w:rFonts w:asciiTheme="majorHAnsi" w:hAnsiTheme="majorHAnsi" w:cstheme="majorHAnsi"/>
          <w:lang w:val="en-GB"/>
        </w:rPr>
        <w:t>,</w:t>
      </w:r>
      <w:r w:rsidRPr="008E51BF">
        <w:rPr>
          <w:rFonts w:asciiTheme="majorHAnsi" w:hAnsiTheme="majorHAnsi" w:cstheme="majorHAnsi"/>
          <w:lang w:val="en-GB"/>
        </w:rPr>
        <w:t xml:space="preserve"> rather than travelling all over the country to interview people as I did when I was a research fellow. </w:t>
      </w:r>
      <w:r w:rsidR="00D32B2C" w:rsidRPr="008E51BF">
        <w:rPr>
          <w:rFonts w:asciiTheme="majorHAnsi" w:hAnsiTheme="majorHAnsi" w:cstheme="majorHAnsi"/>
          <w:lang w:val="en-GB"/>
        </w:rPr>
        <w:t>W</w:t>
      </w:r>
      <w:r w:rsidRPr="008E51BF">
        <w:rPr>
          <w:rFonts w:asciiTheme="majorHAnsi" w:hAnsiTheme="majorHAnsi" w:cstheme="majorHAnsi"/>
          <w:lang w:val="en-GB"/>
        </w:rPr>
        <w:t xml:space="preserve">e travelled all over the southwest, three, </w:t>
      </w:r>
      <w:r w:rsidR="00492D50" w:rsidRPr="008E51BF">
        <w:rPr>
          <w:rFonts w:asciiTheme="majorHAnsi" w:hAnsiTheme="majorHAnsi" w:cstheme="majorHAnsi"/>
          <w:lang w:val="en-GB"/>
        </w:rPr>
        <w:t>four-hour</w:t>
      </w:r>
      <w:r w:rsidRPr="008E51BF">
        <w:rPr>
          <w:rFonts w:asciiTheme="majorHAnsi" w:hAnsiTheme="majorHAnsi" w:cstheme="majorHAnsi"/>
          <w:lang w:val="en-GB"/>
        </w:rPr>
        <w:t xml:space="preserve"> round trips</w:t>
      </w:r>
      <w:r w:rsidR="00492D50" w:rsidRPr="008E51BF">
        <w:rPr>
          <w:rFonts w:asciiTheme="majorHAnsi" w:hAnsiTheme="majorHAnsi" w:cstheme="majorHAnsi"/>
          <w:lang w:val="en-GB"/>
        </w:rPr>
        <w:t xml:space="preserve"> to</w:t>
      </w:r>
      <w:r w:rsidRPr="008E51BF">
        <w:rPr>
          <w:rFonts w:asciiTheme="majorHAnsi" w:hAnsiTheme="majorHAnsi" w:cstheme="majorHAnsi"/>
          <w:lang w:val="en-GB"/>
        </w:rPr>
        <w:t xml:space="preserve"> do a single interview. That's not sustainable. </w:t>
      </w:r>
    </w:p>
    <w:p w14:paraId="168E6E81" w14:textId="77777777" w:rsidR="001C457E" w:rsidRPr="008E51BF" w:rsidRDefault="001C457E">
      <w:pPr>
        <w:spacing w:after="0"/>
        <w:rPr>
          <w:rFonts w:asciiTheme="majorHAnsi" w:hAnsiTheme="majorHAnsi" w:cstheme="majorHAnsi"/>
          <w:lang w:val="en-GB"/>
        </w:rPr>
      </w:pPr>
    </w:p>
    <w:p w14:paraId="53B7F4EE" w14:textId="40EBE597" w:rsidR="00C650E3" w:rsidRPr="008E51BF" w:rsidRDefault="00C650E3">
      <w:pPr>
        <w:spacing w:after="0"/>
        <w:rPr>
          <w:rFonts w:asciiTheme="majorHAnsi" w:hAnsiTheme="majorHAnsi" w:cstheme="majorHAnsi"/>
          <w:lang w:val="en-GB"/>
        </w:rPr>
      </w:pPr>
      <w:r w:rsidRPr="008E51BF">
        <w:rPr>
          <w:rFonts w:asciiTheme="majorHAnsi" w:hAnsiTheme="majorHAnsi" w:cstheme="majorHAnsi"/>
          <w:lang w:val="en-GB"/>
        </w:rPr>
        <w:t>AC: I work in</w:t>
      </w:r>
      <w:r w:rsidR="00401153" w:rsidRPr="008E51BF">
        <w:rPr>
          <w:rFonts w:asciiTheme="majorHAnsi" w:hAnsiTheme="majorHAnsi" w:cstheme="majorHAnsi"/>
          <w:lang w:val="en-GB"/>
        </w:rPr>
        <w:t xml:space="preserve"> psychotherapy, and I'm an Online Teaching Fellow, and before the pandemic, </w:t>
      </w:r>
      <w:r w:rsidR="00D32B2C" w:rsidRPr="008E51BF">
        <w:rPr>
          <w:rFonts w:asciiTheme="majorHAnsi" w:hAnsiTheme="majorHAnsi" w:cstheme="majorHAnsi"/>
          <w:lang w:val="en-GB"/>
        </w:rPr>
        <w:t>it was painted as</w:t>
      </w:r>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w:t>
      </w:r>
      <w:r w:rsidR="00401153" w:rsidRPr="008E51BF">
        <w:rPr>
          <w:rFonts w:asciiTheme="majorHAnsi" w:hAnsiTheme="majorHAnsi" w:cstheme="majorHAnsi"/>
          <w:lang w:val="en-GB"/>
        </w:rPr>
        <w:t>if you do things remotely, it's less good</w:t>
      </w:r>
      <w:r w:rsidR="00D32B2C" w:rsidRPr="008E51BF">
        <w:rPr>
          <w:rFonts w:asciiTheme="majorHAnsi" w:hAnsiTheme="majorHAnsi" w:cstheme="majorHAnsi"/>
          <w:lang w:val="en-GB"/>
        </w:rPr>
        <w:t>’</w:t>
      </w:r>
      <w:r w:rsidR="00401153" w:rsidRPr="008E51BF">
        <w:rPr>
          <w:rFonts w:asciiTheme="majorHAnsi" w:hAnsiTheme="majorHAnsi" w:cstheme="majorHAnsi"/>
          <w:lang w:val="en-GB"/>
        </w:rPr>
        <w:t xml:space="preserve">, but people are starting to see the benefit and the accessibility of being able to offer things remotely. </w:t>
      </w:r>
      <w:r w:rsidR="00D32B2C" w:rsidRPr="008E51BF">
        <w:rPr>
          <w:rFonts w:asciiTheme="majorHAnsi" w:hAnsiTheme="majorHAnsi" w:cstheme="majorHAnsi"/>
          <w:lang w:val="en-GB"/>
        </w:rPr>
        <w:t>If</w:t>
      </w:r>
      <w:r w:rsidR="00401153" w:rsidRPr="008E51BF">
        <w:rPr>
          <w:rFonts w:asciiTheme="majorHAnsi" w:hAnsiTheme="majorHAnsi" w:cstheme="majorHAnsi"/>
          <w:lang w:val="en-GB"/>
        </w:rPr>
        <w:t xml:space="preserve"> participants </w:t>
      </w:r>
      <w:r w:rsidR="00D32B2C" w:rsidRPr="008E51BF">
        <w:rPr>
          <w:rFonts w:asciiTheme="majorHAnsi" w:hAnsiTheme="majorHAnsi" w:cstheme="majorHAnsi"/>
          <w:lang w:val="en-GB"/>
        </w:rPr>
        <w:t>don’t</w:t>
      </w:r>
      <w:r w:rsidR="00401153" w:rsidRPr="008E51BF">
        <w:rPr>
          <w:rFonts w:asciiTheme="majorHAnsi" w:hAnsiTheme="majorHAnsi" w:cstheme="majorHAnsi"/>
          <w:lang w:val="en-GB"/>
        </w:rPr>
        <w:t xml:space="preserve"> want to be seen face to face, they could turn the cameras off, </w:t>
      </w:r>
      <w:r w:rsidR="00D32B2C" w:rsidRPr="008E51BF">
        <w:rPr>
          <w:rFonts w:asciiTheme="majorHAnsi" w:hAnsiTheme="majorHAnsi" w:cstheme="majorHAnsi"/>
          <w:lang w:val="en-GB"/>
        </w:rPr>
        <w:t>they can choose</w:t>
      </w:r>
      <w:r w:rsidR="00401153" w:rsidRPr="008E51BF">
        <w:rPr>
          <w:rFonts w:asciiTheme="majorHAnsi" w:hAnsiTheme="majorHAnsi" w:cstheme="majorHAnsi"/>
          <w:lang w:val="en-GB"/>
        </w:rPr>
        <w:t xml:space="preserve"> to be in their own home</w:t>
      </w:r>
      <w:r w:rsidR="00D32B2C" w:rsidRPr="008E51BF">
        <w:rPr>
          <w:rFonts w:asciiTheme="majorHAnsi" w:hAnsiTheme="majorHAnsi" w:cstheme="majorHAnsi"/>
          <w:lang w:val="en-GB"/>
        </w:rPr>
        <w:t xml:space="preserve">… </w:t>
      </w:r>
    </w:p>
    <w:p w14:paraId="4547AAA1" w14:textId="77777777" w:rsidR="00C650E3" w:rsidRPr="008E51BF" w:rsidRDefault="00C650E3">
      <w:pPr>
        <w:spacing w:after="0"/>
        <w:rPr>
          <w:rFonts w:asciiTheme="majorHAnsi" w:hAnsiTheme="majorHAnsi" w:cstheme="majorHAnsi"/>
          <w:lang w:val="en-GB"/>
        </w:rPr>
      </w:pPr>
    </w:p>
    <w:p w14:paraId="1C600A97" w14:textId="2B54D562" w:rsidR="001C457E" w:rsidRPr="008E51BF" w:rsidRDefault="00C650E3">
      <w:pPr>
        <w:spacing w:after="0"/>
        <w:rPr>
          <w:rFonts w:asciiTheme="majorHAnsi" w:hAnsiTheme="majorHAnsi" w:cstheme="majorHAnsi"/>
          <w:lang w:val="en-GB"/>
        </w:rPr>
      </w:pPr>
      <w:r w:rsidRPr="008E51BF">
        <w:rPr>
          <w:rFonts w:asciiTheme="majorHAnsi" w:hAnsiTheme="majorHAnsi" w:cstheme="majorHAnsi"/>
          <w:lang w:val="en-GB"/>
        </w:rPr>
        <w:t xml:space="preserve">VB: </w:t>
      </w:r>
      <w:r w:rsidR="00401153" w:rsidRPr="008E51BF">
        <w:rPr>
          <w:rFonts w:asciiTheme="majorHAnsi" w:hAnsiTheme="majorHAnsi" w:cstheme="majorHAnsi"/>
          <w:lang w:val="en-GB"/>
        </w:rPr>
        <w:t>I've</w:t>
      </w:r>
      <w:r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got a student who is interviewing people with chronic pelvic pain. </w:t>
      </w:r>
      <w:r w:rsidR="00D32B2C" w:rsidRPr="008E51BF">
        <w:rPr>
          <w:rFonts w:asciiTheme="majorHAnsi" w:hAnsiTheme="majorHAnsi" w:cstheme="majorHAnsi"/>
          <w:lang w:val="en-GB"/>
        </w:rPr>
        <w:t xml:space="preserve">This is a </w:t>
      </w:r>
      <w:r w:rsidR="00401153" w:rsidRPr="008E51BF">
        <w:rPr>
          <w:rFonts w:asciiTheme="majorHAnsi" w:hAnsiTheme="majorHAnsi" w:cstheme="majorHAnsi"/>
          <w:lang w:val="en-GB"/>
        </w:rPr>
        <w:t>group of participants who might be quite disabled by pain, travelling might be difficult</w:t>
      </w:r>
      <w:r w:rsidR="00D32B2C" w:rsidRPr="008E51BF">
        <w:rPr>
          <w:rFonts w:asciiTheme="majorHAnsi" w:hAnsiTheme="majorHAnsi" w:cstheme="majorHAnsi"/>
          <w:lang w:val="en-GB"/>
        </w:rPr>
        <w:t xml:space="preserve">… </w:t>
      </w:r>
      <w:r w:rsidRPr="008E51BF">
        <w:rPr>
          <w:rFonts w:asciiTheme="majorHAnsi" w:hAnsiTheme="majorHAnsi" w:cstheme="majorHAnsi"/>
          <w:lang w:val="en-GB"/>
        </w:rPr>
        <w:t>Zo</w:t>
      </w:r>
      <w:r w:rsidR="00401153" w:rsidRPr="008E51BF">
        <w:rPr>
          <w:rFonts w:asciiTheme="majorHAnsi" w:hAnsiTheme="majorHAnsi" w:cstheme="majorHAnsi"/>
          <w:lang w:val="en-GB"/>
        </w:rPr>
        <w:t xml:space="preserve">om provides a potentially far more accessible and encouraging method. </w:t>
      </w:r>
      <w:r w:rsidR="00D32B2C" w:rsidRPr="008E51BF">
        <w:rPr>
          <w:rFonts w:asciiTheme="majorHAnsi" w:hAnsiTheme="majorHAnsi" w:cstheme="majorHAnsi"/>
          <w:lang w:val="en-GB"/>
        </w:rPr>
        <w:t>H</w:t>
      </w:r>
      <w:r w:rsidR="00401153" w:rsidRPr="008E51BF">
        <w:rPr>
          <w:rFonts w:asciiTheme="majorHAnsi" w:hAnsiTheme="majorHAnsi" w:cstheme="majorHAnsi"/>
          <w:lang w:val="en-GB"/>
        </w:rPr>
        <w:t xml:space="preserve">opefully, </w:t>
      </w:r>
      <w:r w:rsidR="00D32B2C" w:rsidRPr="008E51BF">
        <w:rPr>
          <w:rFonts w:asciiTheme="majorHAnsi" w:hAnsiTheme="majorHAnsi" w:cstheme="majorHAnsi"/>
          <w:lang w:val="en-GB"/>
        </w:rPr>
        <w:t>what will come out of this is an</w:t>
      </w:r>
      <w:r w:rsidR="00401153" w:rsidRPr="008E51BF">
        <w:rPr>
          <w:rFonts w:asciiTheme="majorHAnsi" w:hAnsiTheme="majorHAnsi" w:cstheme="majorHAnsi"/>
          <w:lang w:val="en-GB"/>
        </w:rPr>
        <w:t xml:space="preserve"> enrich</w:t>
      </w:r>
      <w:r w:rsidR="00D32B2C" w:rsidRPr="008E51BF">
        <w:rPr>
          <w:rFonts w:asciiTheme="majorHAnsi" w:hAnsiTheme="majorHAnsi" w:cstheme="majorHAnsi"/>
          <w:lang w:val="en-GB"/>
        </w:rPr>
        <w:t>ed</w:t>
      </w:r>
      <w:r w:rsidR="00401153" w:rsidRPr="008E51BF">
        <w:rPr>
          <w:rFonts w:asciiTheme="majorHAnsi" w:hAnsiTheme="majorHAnsi" w:cstheme="majorHAnsi"/>
          <w:lang w:val="en-GB"/>
        </w:rPr>
        <w:t xml:space="preserve"> understanding of all the possibilities </w:t>
      </w:r>
      <w:r w:rsidR="00D32B2C" w:rsidRPr="008E51BF">
        <w:rPr>
          <w:rFonts w:asciiTheme="majorHAnsi" w:hAnsiTheme="majorHAnsi" w:cstheme="majorHAnsi"/>
          <w:lang w:val="en-GB"/>
        </w:rPr>
        <w:t>for</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 xml:space="preserve">engaging </w:t>
      </w:r>
      <w:r w:rsidR="00401153" w:rsidRPr="008E51BF">
        <w:rPr>
          <w:rFonts w:asciiTheme="majorHAnsi" w:hAnsiTheme="majorHAnsi" w:cstheme="majorHAnsi"/>
          <w:lang w:val="en-GB"/>
        </w:rPr>
        <w:t>and collecting data.</w:t>
      </w:r>
    </w:p>
    <w:p w14:paraId="2B83083E" w14:textId="77777777" w:rsidR="001C457E" w:rsidRPr="008E51BF" w:rsidRDefault="001C457E">
      <w:pPr>
        <w:spacing w:after="0"/>
        <w:rPr>
          <w:rFonts w:asciiTheme="majorHAnsi" w:hAnsiTheme="majorHAnsi" w:cstheme="majorHAnsi"/>
          <w:lang w:val="en-GB"/>
        </w:rPr>
      </w:pPr>
    </w:p>
    <w:p w14:paraId="5CDFEDA4" w14:textId="1E077E4F" w:rsidR="001C457E" w:rsidRPr="008E51BF" w:rsidRDefault="00C650E3">
      <w:pPr>
        <w:spacing w:after="0"/>
        <w:rPr>
          <w:rFonts w:asciiTheme="majorHAnsi" w:hAnsiTheme="majorHAnsi" w:cstheme="majorHAnsi"/>
          <w:lang w:val="en-GB"/>
        </w:rPr>
      </w:pPr>
      <w:r w:rsidRPr="008E51BF">
        <w:rPr>
          <w:rFonts w:asciiTheme="majorHAnsi" w:hAnsiTheme="majorHAnsi" w:cstheme="majorHAnsi"/>
          <w:lang w:val="en-GB"/>
        </w:rPr>
        <w:t xml:space="preserve">VC: </w:t>
      </w:r>
      <w:r w:rsidR="00D32B2C" w:rsidRPr="008E51BF">
        <w:rPr>
          <w:rFonts w:asciiTheme="majorHAnsi" w:hAnsiTheme="majorHAnsi" w:cstheme="majorHAnsi"/>
          <w:lang w:val="en-GB"/>
        </w:rPr>
        <w:t>There’s</w:t>
      </w:r>
      <w:r w:rsidR="00401153" w:rsidRPr="008E51BF">
        <w:rPr>
          <w:rFonts w:asciiTheme="majorHAnsi" w:hAnsiTheme="majorHAnsi" w:cstheme="majorHAnsi"/>
          <w:lang w:val="en-GB"/>
        </w:rPr>
        <w:t xml:space="preserve"> </w:t>
      </w:r>
      <w:hyperlink r:id="rId19" w:history="1">
        <w:r w:rsidR="00401153" w:rsidRPr="008E51BF">
          <w:rPr>
            <w:rStyle w:val="Hyperlink"/>
            <w:rFonts w:asciiTheme="majorHAnsi" w:hAnsiTheme="majorHAnsi" w:cstheme="majorHAnsi"/>
            <w:lang w:val="en-GB"/>
          </w:rPr>
          <w:t xml:space="preserve">a paper that describes </w:t>
        </w:r>
        <w:r w:rsidR="007156FF" w:rsidRPr="008E51BF">
          <w:rPr>
            <w:rStyle w:val="Hyperlink"/>
            <w:rFonts w:asciiTheme="majorHAnsi" w:hAnsiTheme="majorHAnsi" w:cstheme="majorHAnsi"/>
            <w:lang w:val="en-GB"/>
          </w:rPr>
          <w:t xml:space="preserve">this </w:t>
        </w:r>
        <w:r w:rsidR="00401153" w:rsidRPr="008E51BF">
          <w:rPr>
            <w:rStyle w:val="Hyperlink"/>
            <w:rFonts w:asciiTheme="majorHAnsi" w:hAnsiTheme="majorHAnsi" w:cstheme="majorHAnsi"/>
            <w:lang w:val="en-GB"/>
          </w:rPr>
          <w:t>as an African proverb</w:t>
        </w:r>
      </w:hyperlink>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w:t>
      </w:r>
      <w:r w:rsidR="00401153" w:rsidRPr="008E51BF">
        <w:rPr>
          <w:rFonts w:asciiTheme="majorHAnsi" w:hAnsiTheme="majorHAnsi" w:cstheme="majorHAnsi"/>
          <w:lang w:val="en-GB"/>
        </w:rPr>
        <w:t>the pond you fish</w:t>
      </w:r>
      <w:r w:rsidR="00824738" w:rsidRPr="008E51BF">
        <w:rPr>
          <w:rFonts w:asciiTheme="majorHAnsi" w:hAnsiTheme="majorHAnsi" w:cstheme="majorHAnsi"/>
          <w:lang w:val="en-GB"/>
        </w:rPr>
        <w:t xml:space="preserve"> </w:t>
      </w:r>
      <w:r w:rsidR="00401153" w:rsidRPr="008E51BF">
        <w:rPr>
          <w:rFonts w:asciiTheme="majorHAnsi" w:hAnsiTheme="majorHAnsi" w:cstheme="majorHAnsi"/>
          <w:lang w:val="en-GB"/>
        </w:rPr>
        <w:t>in determines the fish you catch</w:t>
      </w:r>
      <w:r w:rsidR="00D32B2C"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particular methods will mean certain people participate who might not otherwise take part. </w:t>
      </w:r>
      <w:r w:rsidR="00D42941">
        <w:rPr>
          <w:rFonts w:asciiTheme="majorHAnsi" w:hAnsiTheme="majorHAnsi" w:cstheme="majorHAnsi"/>
          <w:lang w:val="en-GB"/>
        </w:rPr>
        <w:t>T</w:t>
      </w:r>
      <w:r w:rsidR="00152C92" w:rsidRPr="008E51BF">
        <w:rPr>
          <w:rFonts w:asciiTheme="majorHAnsi" w:hAnsiTheme="majorHAnsi" w:cstheme="majorHAnsi"/>
          <w:lang w:val="en-GB"/>
        </w:rPr>
        <w:t xml:space="preserve">he method you use </w:t>
      </w:r>
      <w:r w:rsidR="00401153" w:rsidRPr="008E51BF">
        <w:rPr>
          <w:rFonts w:asciiTheme="majorHAnsi" w:hAnsiTheme="majorHAnsi" w:cstheme="majorHAnsi"/>
          <w:lang w:val="en-GB"/>
        </w:rPr>
        <w:t xml:space="preserve">shapes the stories that you're hearing. </w:t>
      </w:r>
      <w:r w:rsidR="00D32B2C" w:rsidRPr="008E51BF">
        <w:rPr>
          <w:rFonts w:asciiTheme="majorHAnsi" w:hAnsiTheme="majorHAnsi" w:cstheme="majorHAnsi"/>
          <w:lang w:val="en-GB"/>
        </w:rPr>
        <w:t>T</w:t>
      </w:r>
      <w:r w:rsidR="00401153" w:rsidRPr="008E51BF">
        <w:rPr>
          <w:rFonts w:asciiTheme="majorHAnsi" w:hAnsiTheme="majorHAnsi" w:cstheme="majorHAnsi"/>
          <w:lang w:val="en-GB"/>
        </w:rPr>
        <w:t xml:space="preserve">hat's something we know really well from sex research </w:t>
      </w:r>
      <w:r w:rsidR="00D32B2C" w:rsidRPr="008E51BF">
        <w:rPr>
          <w:rFonts w:asciiTheme="majorHAnsi" w:hAnsiTheme="majorHAnsi" w:cstheme="majorHAnsi"/>
          <w:lang w:val="en-GB"/>
        </w:rPr>
        <w:t>–</w:t>
      </w:r>
      <w:r w:rsidR="00401153" w:rsidRPr="008E51BF">
        <w:rPr>
          <w:rFonts w:asciiTheme="majorHAnsi" w:hAnsiTheme="majorHAnsi" w:cstheme="majorHAnsi"/>
          <w:lang w:val="en-GB"/>
        </w:rPr>
        <w:t xml:space="preserve"> the more intrusive the method, the fewer people will take part</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men will be more willing to participate in some methods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women </w:t>
      </w:r>
      <w:r w:rsidR="00D32B2C" w:rsidRPr="008E51BF">
        <w:rPr>
          <w:rFonts w:asciiTheme="majorHAnsi" w:hAnsiTheme="majorHAnsi" w:cstheme="majorHAnsi"/>
          <w:lang w:val="en-GB"/>
        </w:rPr>
        <w:t>in</w:t>
      </w:r>
      <w:r w:rsidR="00401153" w:rsidRPr="008E51BF">
        <w:rPr>
          <w:rFonts w:asciiTheme="majorHAnsi" w:hAnsiTheme="majorHAnsi" w:cstheme="majorHAnsi"/>
          <w:lang w:val="en-GB"/>
        </w:rPr>
        <w:t xml:space="preserve"> others</w:t>
      </w:r>
      <w:r w:rsidR="00D32B2C"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Q</w:t>
      </w:r>
      <w:r w:rsidR="00401153" w:rsidRPr="008E51BF">
        <w:rPr>
          <w:rFonts w:asciiTheme="majorHAnsi" w:hAnsiTheme="majorHAnsi" w:cstheme="majorHAnsi"/>
          <w:lang w:val="en-GB"/>
        </w:rPr>
        <w:t>ualitative psychologist</w:t>
      </w:r>
      <w:r w:rsidR="00D32B2C" w:rsidRPr="008E51BF">
        <w:rPr>
          <w:rFonts w:asciiTheme="majorHAnsi" w:hAnsiTheme="majorHAnsi" w:cstheme="majorHAnsi"/>
          <w:lang w:val="en-GB"/>
        </w:rPr>
        <w:t>s</w:t>
      </w:r>
      <w:r w:rsidR="00401153" w:rsidRPr="008E51BF">
        <w:rPr>
          <w:rFonts w:asciiTheme="majorHAnsi" w:hAnsiTheme="majorHAnsi" w:cstheme="majorHAnsi"/>
          <w:lang w:val="en-GB"/>
        </w:rPr>
        <w:t xml:space="preserve"> worship the face to face interview as the gold standard for data collection. </w:t>
      </w:r>
      <w:r w:rsidR="00D32B2C" w:rsidRPr="008E51BF">
        <w:rPr>
          <w:rFonts w:asciiTheme="majorHAnsi" w:hAnsiTheme="majorHAnsi" w:cstheme="majorHAnsi"/>
          <w:lang w:val="en-GB"/>
        </w:rPr>
        <w:t>W</w:t>
      </w:r>
      <w:r w:rsidR="00401153" w:rsidRPr="008E51BF">
        <w:rPr>
          <w:rFonts w:asciiTheme="majorHAnsi" w:hAnsiTheme="majorHAnsi" w:cstheme="majorHAnsi"/>
          <w:lang w:val="en-GB"/>
        </w:rPr>
        <w:t xml:space="preserve">e need to think more about what works for the </w:t>
      </w:r>
      <w:r w:rsidRPr="008E51BF">
        <w:rPr>
          <w:rFonts w:asciiTheme="majorHAnsi" w:hAnsiTheme="majorHAnsi" w:cstheme="majorHAnsi"/>
          <w:lang w:val="en-GB"/>
        </w:rPr>
        <w:t xml:space="preserve">participant group. </w:t>
      </w:r>
    </w:p>
    <w:p w14:paraId="15AC927C" w14:textId="77777777" w:rsidR="001C457E" w:rsidRPr="008E51BF" w:rsidRDefault="001C457E">
      <w:pPr>
        <w:spacing w:after="0"/>
        <w:rPr>
          <w:rFonts w:asciiTheme="majorHAnsi" w:hAnsiTheme="majorHAnsi" w:cstheme="majorHAnsi"/>
          <w:lang w:val="en-GB"/>
        </w:rPr>
      </w:pPr>
    </w:p>
    <w:p w14:paraId="187C53B9" w14:textId="7B3806FE" w:rsidR="001C457E" w:rsidRPr="008E51BF" w:rsidRDefault="00C650E3">
      <w:pPr>
        <w:spacing w:after="0"/>
        <w:rPr>
          <w:rFonts w:asciiTheme="majorHAnsi" w:hAnsiTheme="majorHAnsi" w:cstheme="majorHAnsi"/>
          <w:lang w:val="en-GB"/>
        </w:rPr>
      </w:pPr>
      <w:r w:rsidRPr="008E51BF">
        <w:rPr>
          <w:rFonts w:asciiTheme="majorHAnsi" w:hAnsiTheme="majorHAnsi" w:cstheme="majorHAnsi"/>
          <w:lang w:val="en-GB"/>
        </w:rPr>
        <w:t xml:space="preserve">VB: </w:t>
      </w:r>
      <w:r w:rsidR="00401153" w:rsidRPr="008E51BF">
        <w:rPr>
          <w:rFonts w:asciiTheme="majorHAnsi" w:hAnsiTheme="majorHAnsi" w:cstheme="majorHAnsi"/>
          <w:lang w:val="en-GB"/>
        </w:rPr>
        <w:t>I've got a brother who is 19 years younger than me</w:t>
      </w:r>
      <w:r w:rsidR="00D32B2C"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he's still </w:t>
      </w:r>
      <w:r w:rsidR="00D32B2C" w:rsidRPr="008E51BF">
        <w:rPr>
          <w:rFonts w:asciiTheme="majorHAnsi" w:hAnsiTheme="majorHAnsi" w:cstheme="majorHAnsi"/>
          <w:lang w:val="en-GB"/>
        </w:rPr>
        <w:t>my</w:t>
      </w:r>
      <w:r w:rsidR="00401153" w:rsidRPr="008E51BF">
        <w:rPr>
          <w:rFonts w:asciiTheme="majorHAnsi" w:hAnsiTheme="majorHAnsi" w:cstheme="majorHAnsi"/>
          <w:lang w:val="en-GB"/>
        </w:rPr>
        <w:t xml:space="preserve"> go to </w:t>
      </w:r>
      <w:r w:rsidRPr="008E51BF">
        <w:rPr>
          <w:rFonts w:asciiTheme="majorHAnsi" w:hAnsiTheme="majorHAnsi" w:cstheme="majorHAnsi"/>
          <w:lang w:val="en-GB"/>
        </w:rPr>
        <w:t>check-in</w:t>
      </w:r>
      <w:r w:rsidR="00401153" w:rsidRPr="008E51BF">
        <w:rPr>
          <w:rFonts w:asciiTheme="majorHAnsi" w:hAnsiTheme="majorHAnsi" w:cstheme="majorHAnsi"/>
          <w:lang w:val="en-GB"/>
        </w:rPr>
        <w:t xml:space="preserve"> with the youth</w:t>
      </w:r>
      <w:r w:rsidR="00D32B2C" w:rsidRPr="008E51BF">
        <w:rPr>
          <w:rFonts w:asciiTheme="majorHAnsi" w:hAnsiTheme="majorHAnsi" w:cstheme="majorHAnsi"/>
          <w:lang w:val="en-GB"/>
        </w:rPr>
        <w:t>! Y</w:t>
      </w:r>
      <w:r w:rsidR="00401153" w:rsidRPr="008E51BF">
        <w:rPr>
          <w:rFonts w:asciiTheme="majorHAnsi" w:hAnsiTheme="majorHAnsi" w:cstheme="majorHAnsi"/>
          <w:lang w:val="en-GB"/>
        </w:rPr>
        <w:t>oung people</w:t>
      </w:r>
      <w:r w:rsidR="00D32B2C"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never pick up a call if it </w:t>
      </w:r>
      <w:r w:rsidR="00D32B2C" w:rsidRPr="008E51BF">
        <w:rPr>
          <w:rFonts w:asciiTheme="majorHAnsi" w:hAnsiTheme="majorHAnsi" w:cstheme="majorHAnsi"/>
          <w:lang w:val="en-GB"/>
        </w:rPr>
        <w:t>isn’t</w:t>
      </w:r>
      <w:r w:rsidR="00401153" w:rsidRPr="008E51BF">
        <w:rPr>
          <w:rFonts w:asciiTheme="majorHAnsi" w:hAnsiTheme="majorHAnsi" w:cstheme="majorHAnsi"/>
          <w:lang w:val="en-GB"/>
        </w:rPr>
        <w:t xml:space="preserve"> from a known number</w:t>
      </w:r>
      <w:r w:rsidR="00D32B2C" w:rsidRPr="008E51BF">
        <w:rPr>
          <w:rFonts w:asciiTheme="majorHAnsi" w:hAnsiTheme="majorHAnsi" w:cstheme="majorHAnsi"/>
          <w:lang w:val="en-GB"/>
        </w:rPr>
        <w:t xml:space="preserve">… </w:t>
      </w:r>
      <w:r w:rsidR="00401153" w:rsidRPr="008E51BF">
        <w:rPr>
          <w:rFonts w:asciiTheme="majorHAnsi" w:hAnsiTheme="majorHAnsi" w:cstheme="majorHAnsi"/>
          <w:lang w:val="en-GB"/>
        </w:rPr>
        <w:t xml:space="preserve">a phone is not necessarily their way of interacting. </w:t>
      </w:r>
      <w:r w:rsidR="00D32B2C" w:rsidRPr="008E51BF">
        <w:rPr>
          <w:rFonts w:asciiTheme="majorHAnsi" w:hAnsiTheme="majorHAnsi" w:cstheme="majorHAnsi"/>
          <w:lang w:val="en-GB"/>
        </w:rPr>
        <w:t>T</w:t>
      </w:r>
      <w:r w:rsidR="00401153" w:rsidRPr="008E51BF">
        <w:rPr>
          <w:rFonts w:asciiTheme="majorHAnsi" w:hAnsiTheme="majorHAnsi" w:cstheme="majorHAnsi"/>
          <w:lang w:val="en-GB"/>
        </w:rPr>
        <w:t xml:space="preserve">hat becomes a relevant consideration </w:t>
      </w:r>
      <w:r w:rsidR="00D32B2C" w:rsidRPr="008E51BF">
        <w:rPr>
          <w:rFonts w:asciiTheme="majorHAnsi" w:hAnsiTheme="majorHAnsi" w:cstheme="majorHAnsi"/>
          <w:lang w:val="en-GB"/>
        </w:rPr>
        <w:t>in</w:t>
      </w:r>
      <w:r w:rsidR="00401153" w:rsidRPr="008E51BF">
        <w:rPr>
          <w:rFonts w:asciiTheme="majorHAnsi" w:hAnsiTheme="majorHAnsi" w:cstheme="majorHAnsi"/>
          <w:lang w:val="en-GB"/>
        </w:rPr>
        <w:t xml:space="preserve"> how we do data</w:t>
      </w:r>
      <w:r w:rsidR="00322D98" w:rsidRPr="008E51BF">
        <w:rPr>
          <w:rFonts w:asciiTheme="majorHAnsi" w:hAnsiTheme="majorHAnsi" w:cstheme="majorHAnsi"/>
          <w:lang w:val="en-GB"/>
        </w:rPr>
        <w:t xml:space="preserve"> collection</w:t>
      </w:r>
      <w:r w:rsidR="00401153" w:rsidRPr="008E51BF">
        <w:rPr>
          <w:rFonts w:asciiTheme="majorHAnsi" w:hAnsiTheme="majorHAnsi" w:cstheme="majorHAnsi"/>
          <w:lang w:val="en-GB"/>
        </w:rPr>
        <w:t xml:space="preserve">. </w:t>
      </w:r>
      <w:r w:rsidR="00D32B2C" w:rsidRPr="008E51BF">
        <w:rPr>
          <w:rFonts w:asciiTheme="majorHAnsi" w:hAnsiTheme="majorHAnsi" w:cstheme="majorHAnsi"/>
          <w:lang w:val="en-GB"/>
        </w:rPr>
        <w:t xml:space="preserve">With a </w:t>
      </w:r>
      <w:r w:rsidR="00401153" w:rsidRPr="008E51BF">
        <w:rPr>
          <w:rFonts w:asciiTheme="majorHAnsi" w:hAnsiTheme="majorHAnsi" w:cstheme="majorHAnsi"/>
          <w:lang w:val="en-GB"/>
        </w:rPr>
        <w:t>phone call</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the conversation represents to you</w:t>
      </w:r>
      <w:r w:rsidRPr="008E51BF">
        <w:rPr>
          <w:rFonts w:asciiTheme="majorHAnsi" w:hAnsiTheme="majorHAnsi" w:cstheme="majorHAnsi"/>
          <w:lang w:val="en-GB"/>
        </w:rPr>
        <w:t>ng</w:t>
      </w:r>
      <w:r w:rsidR="00D32B2C" w:rsidRPr="008E51BF">
        <w:rPr>
          <w:rFonts w:asciiTheme="majorHAnsi" w:hAnsiTheme="majorHAnsi" w:cstheme="majorHAnsi"/>
          <w:lang w:val="en-GB"/>
        </w:rPr>
        <w:t xml:space="preserve"> </w:t>
      </w:r>
      <w:r w:rsidR="00401153" w:rsidRPr="008E51BF">
        <w:rPr>
          <w:rFonts w:asciiTheme="majorHAnsi" w:hAnsiTheme="majorHAnsi" w:cstheme="majorHAnsi"/>
          <w:lang w:val="en-GB"/>
        </w:rPr>
        <w:t>people a totally different type of encounter</w:t>
      </w:r>
      <w:r w:rsidR="00D71676" w:rsidRPr="008E51BF">
        <w:rPr>
          <w:rFonts w:asciiTheme="majorHAnsi" w:hAnsiTheme="majorHAnsi" w:cstheme="majorHAnsi"/>
          <w:lang w:val="en-GB"/>
        </w:rPr>
        <w:t xml:space="preserve">… </w:t>
      </w:r>
      <w:r w:rsidR="00401153" w:rsidRPr="008E51BF">
        <w:rPr>
          <w:rFonts w:asciiTheme="majorHAnsi" w:hAnsiTheme="majorHAnsi" w:cstheme="majorHAnsi"/>
          <w:lang w:val="en-GB"/>
        </w:rPr>
        <w:t>a thing that produces anxiety and stress</w:t>
      </w:r>
      <w:r w:rsidR="00D71676" w:rsidRPr="008E51BF">
        <w:rPr>
          <w:rFonts w:asciiTheme="majorHAnsi" w:hAnsiTheme="majorHAnsi" w:cstheme="majorHAnsi"/>
          <w:lang w:val="en-GB"/>
        </w:rPr>
        <w:t xml:space="preserve">. When I first heard </w:t>
      </w:r>
      <w:r w:rsidR="00401153" w:rsidRPr="008E51BF">
        <w:rPr>
          <w:rFonts w:asciiTheme="majorHAnsi" w:hAnsiTheme="majorHAnsi" w:cstheme="majorHAnsi"/>
          <w:lang w:val="en-GB"/>
        </w:rPr>
        <w:t xml:space="preserve">those kinds of narratives </w:t>
      </w:r>
      <w:r w:rsidR="00D71676" w:rsidRPr="008E51BF">
        <w:rPr>
          <w:rFonts w:asciiTheme="majorHAnsi" w:hAnsiTheme="majorHAnsi" w:cstheme="majorHAnsi"/>
          <w:lang w:val="en-GB"/>
        </w:rPr>
        <w:t xml:space="preserve">they </w:t>
      </w:r>
      <w:r w:rsidR="00401153" w:rsidRPr="008E51BF">
        <w:rPr>
          <w:rFonts w:asciiTheme="majorHAnsi" w:hAnsiTheme="majorHAnsi" w:cstheme="majorHAnsi"/>
          <w:lang w:val="en-GB"/>
        </w:rPr>
        <w:t>blew me away</w:t>
      </w:r>
      <w:r w:rsidR="00D71676" w:rsidRPr="008E51BF">
        <w:rPr>
          <w:rFonts w:asciiTheme="majorHAnsi" w:hAnsiTheme="majorHAnsi" w:cstheme="majorHAnsi"/>
          <w:lang w:val="en-GB"/>
        </w:rPr>
        <w:t xml:space="preserve"> –</w:t>
      </w:r>
      <w:r w:rsidRPr="008E51BF">
        <w:rPr>
          <w:rFonts w:asciiTheme="majorHAnsi" w:hAnsiTheme="majorHAnsi" w:cstheme="majorHAnsi"/>
          <w:lang w:val="en-GB"/>
        </w:rPr>
        <w:t xml:space="preserve"> </w:t>
      </w:r>
      <w:r w:rsidR="00D71676" w:rsidRPr="008E51BF">
        <w:rPr>
          <w:rFonts w:asciiTheme="majorHAnsi" w:hAnsiTheme="majorHAnsi" w:cstheme="majorHAnsi"/>
          <w:lang w:val="en-GB"/>
        </w:rPr>
        <w:t>‘</w:t>
      </w:r>
      <w:r w:rsidRPr="008E51BF">
        <w:rPr>
          <w:rFonts w:asciiTheme="majorHAnsi" w:hAnsiTheme="majorHAnsi" w:cstheme="majorHAnsi"/>
          <w:lang w:val="en-GB"/>
        </w:rPr>
        <w:t>but that’s</w:t>
      </w:r>
      <w:r w:rsidR="00D71676" w:rsidRPr="008E51BF">
        <w:rPr>
          <w:rFonts w:asciiTheme="majorHAnsi" w:hAnsiTheme="majorHAnsi" w:cstheme="majorHAnsi"/>
          <w:lang w:val="en-GB"/>
        </w:rPr>
        <w:t xml:space="preserve"> </w:t>
      </w:r>
      <w:r w:rsidR="00401153" w:rsidRPr="008E51BF">
        <w:rPr>
          <w:rFonts w:asciiTheme="majorHAnsi" w:hAnsiTheme="majorHAnsi" w:cstheme="majorHAnsi"/>
          <w:lang w:val="en-GB"/>
        </w:rPr>
        <w:t>not what they</w:t>
      </w:r>
      <w:r w:rsidRPr="008E51BF">
        <w:rPr>
          <w:rFonts w:asciiTheme="majorHAnsi" w:hAnsiTheme="majorHAnsi" w:cstheme="majorHAnsi"/>
          <w:lang w:val="en-GB"/>
        </w:rPr>
        <w:t xml:space="preserve"> are, they’re</w:t>
      </w:r>
      <w:r w:rsidR="00401153" w:rsidRPr="008E51BF">
        <w:rPr>
          <w:rFonts w:asciiTheme="majorHAnsi" w:hAnsiTheme="majorHAnsi" w:cstheme="majorHAnsi"/>
          <w:lang w:val="en-GB"/>
        </w:rPr>
        <w:t xml:space="preserve"> normal</w:t>
      </w:r>
      <w:r w:rsidR="00D71676" w:rsidRPr="008E51BF">
        <w:rPr>
          <w:rFonts w:asciiTheme="majorHAnsi" w:hAnsiTheme="majorHAnsi" w:cstheme="majorHAnsi"/>
          <w:lang w:val="en-GB"/>
        </w:rPr>
        <w:t>!’ T</w:t>
      </w:r>
      <w:r w:rsidRPr="008E51BF">
        <w:rPr>
          <w:rFonts w:asciiTheme="majorHAnsi" w:hAnsiTheme="majorHAnsi" w:cstheme="majorHAnsi"/>
          <w:lang w:val="en-GB"/>
        </w:rPr>
        <w:t>hey’re</w:t>
      </w:r>
      <w:r w:rsidR="00401153" w:rsidRPr="008E51BF">
        <w:rPr>
          <w:rFonts w:asciiTheme="majorHAnsi" w:hAnsiTheme="majorHAnsi" w:cstheme="majorHAnsi"/>
          <w:lang w:val="en-GB"/>
        </w:rPr>
        <w:t xml:space="preserve"> not</w:t>
      </w:r>
      <w:r w:rsidR="00D71676" w:rsidRPr="008E51BF">
        <w:rPr>
          <w:rFonts w:asciiTheme="majorHAnsi" w:hAnsiTheme="majorHAnsi" w:cstheme="majorHAnsi"/>
          <w:lang w:val="en-GB"/>
        </w:rPr>
        <w:t>,</w:t>
      </w:r>
      <w:r w:rsidR="00401153" w:rsidRPr="008E51BF">
        <w:rPr>
          <w:rFonts w:asciiTheme="majorHAnsi" w:hAnsiTheme="majorHAnsi" w:cstheme="majorHAnsi"/>
          <w:lang w:val="en-GB"/>
        </w:rPr>
        <w:t xml:space="preserve"> anymore. No one calls me</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ever. </w:t>
      </w:r>
      <w:r w:rsidR="00D71676" w:rsidRPr="008E51BF">
        <w:rPr>
          <w:rFonts w:asciiTheme="majorHAnsi" w:hAnsiTheme="majorHAnsi" w:cstheme="majorHAnsi"/>
          <w:lang w:val="en-GB"/>
        </w:rPr>
        <w:t>That</w:t>
      </w:r>
      <w:r w:rsidR="00401153" w:rsidRPr="008E51BF">
        <w:rPr>
          <w:rFonts w:asciiTheme="majorHAnsi" w:hAnsiTheme="majorHAnsi" w:cstheme="majorHAnsi"/>
          <w:lang w:val="en-GB"/>
        </w:rPr>
        <w:t xml:space="preserve"> matters</w:t>
      </w:r>
      <w:r w:rsidR="00D71676" w:rsidRPr="008E51BF">
        <w:rPr>
          <w:rFonts w:asciiTheme="majorHAnsi" w:hAnsiTheme="majorHAnsi" w:cstheme="majorHAnsi"/>
          <w:lang w:val="en-GB"/>
        </w:rPr>
        <w:t>,</w:t>
      </w:r>
      <w:r w:rsidR="00401153" w:rsidRPr="008E51BF">
        <w:rPr>
          <w:rFonts w:asciiTheme="majorHAnsi" w:hAnsiTheme="majorHAnsi" w:cstheme="majorHAnsi"/>
          <w:lang w:val="en-GB"/>
        </w:rPr>
        <w:t xml:space="preserve"> methodologically. </w:t>
      </w:r>
    </w:p>
    <w:p w14:paraId="74A4AE48" w14:textId="77777777" w:rsidR="001C457E" w:rsidRPr="008E51BF" w:rsidRDefault="001C457E">
      <w:pPr>
        <w:spacing w:after="0"/>
        <w:rPr>
          <w:rFonts w:asciiTheme="majorHAnsi" w:hAnsiTheme="majorHAnsi" w:cstheme="majorHAnsi"/>
          <w:lang w:val="en-GB"/>
        </w:rPr>
      </w:pPr>
    </w:p>
    <w:p w14:paraId="6CBEE455" w14:textId="4AB1BF2E" w:rsidR="001C457E" w:rsidRPr="008E51BF" w:rsidRDefault="00C650E3">
      <w:pPr>
        <w:spacing w:after="0"/>
        <w:rPr>
          <w:rFonts w:asciiTheme="majorHAnsi" w:hAnsiTheme="majorHAnsi" w:cstheme="majorHAnsi"/>
          <w:lang w:val="en-GB"/>
        </w:rPr>
      </w:pPr>
      <w:r w:rsidRPr="008E51BF">
        <w:rPr>
          <w:rFonts w:asciiTheme="majorHAnsi" w:hAnsiTheme="majorHAnsi" w:cstheme="majorHAnsi"/>
          <w:lang w:val="en-GB"/>
        </w:rPr>
        <w:t xml:space="preserve">AC: </w:t>
      </w:r>
      <w:r w:rsidR="00D71676" w:rsidRPr="008E51BF">
        <w:rPr>
          <w:rFonts w:asciiTheme="majorHAnsi" w:hAnsiTheme="majorHAnsi" w:cstheme="majorHAnsi"/>
          <w:lang w:val="en-GB"/>
        </w:rPr>
        <w:t xml:space="preserve">I’ll finish on the book: </w:t>
      </w:r>
      <w:hyperlink r:id="rId20" w:history="1">
        <w:r w:rsidR="00D71676" w:rsidRPr="008E51BF">
          <w:rPr>
            <w:rStyle w:val="Hyperlink"/>
            <w:rFonts w:asciiTheme="majorHAnsi" w:hAnsiTheme="majorHAnsi" w:cstheme="majorHAnsi"/>
            <w:i/>
            <w:iCs/>
            <w:lang w:val="en-GB"/>
          </w:rPr>
          <w:t>T</w:t>
        </w:r>
        <w:r w:rsidR="00401153" w:rsidRPr="008E51BF">
          <w:rPr>
            <w:rStyle w:val="Hyperlink"/>
            <w:rFonts w:asciiTheme="majorHAnsi" w:hAnsiTheme="majorHAnsi" w:cstheme="majorHAnsi"/>
            <w:i/>
            <w:iCs/>
            <w:lang w:val="en-GB"/>
          </w:rPr>
          <w:t xml:space="preserve">hematic </w:t>
        </w:r>
        <w:r w:rsidR="00D71676" w:rsidRPr="008E51BF">
          <w:rPr>
            <w:rStyle w:val="Hyperlink"/>
            <w:rFonts w:asciiTheme="majorHAnsi" w:hAnsiTheme="majorHAnsi" w:cstheme="majorHAnsi"/>
            <w:i/>
            <w:iCs/>
            <w:lang w:val="en-GB"/>
          </w:rPr>
          <w:t>A</w:t>
        </w:r>
        <w:r w:rsidR="00401153" w:rsidRPr="008E51BF">
          <w:rPr>
            <w:rStyle w:val="Hyperlink"/>
            <w:rFonts w:asciiTheme="majorHAnsi" w:hAnsiTheme="majorHAnsi" w:cstheme="majorHAnsi"/>
            <w:i/>
            <w:iCs/>
            <w:lang w:val="en-GB"/>
          </w:rPr>
          <w:t xml:space="preserve">nalysis, </w:t>
        </w:r>
        <w:r w:rsidR="00D71676" w:rsidRPr="008E51BF">
          <w:rPr>
            <w:rStyle w:val="Hyperlink"/>
            <w:rFonts w:asciiTheme="majorHAnsi" w:hAnsiTheme="majorHAnsi" w:cstheme="majorHAnsi"/>
            <w:i/>
            <w:iCs/>
            <w:lang w:val="en-GB"/>
          </w:rPr>
          <w:t>A</w:t>
        </w:r>
        <w:r w:rsidR="00401153" w:rsidRPr="008E51BF">
          <w:rPr>
            <w:rStyle w:val="Hyperlink"/>
            <w:rFonts w:asciiTheme="majorHAnsi" w:hAnsiTheme="majorHAnsi" w:cstheme="majorHAnsi"/>
            <w:i/>
            <w:iCs/>
            <w:lang w:val="en-GB"/>
          </w:rPr>
          <w:t xml:space="preserve"> </w:t>
        </w:r>
        <w:r w:rsidR="00D71676" w:rsidRPr="008E51BF">
          <w:rPr>
            <w:rStyle w:val="Hyperlink"/>
            <w:rFonts w:asciiTheme="majorHAnsi" w:hAnsiTheme="majorHAnsi" w:cstheme="majorHAnsi"/>
            <w:i/>
            <w:iCs/>
            <w:lang w:val="en-GB"/>
          </w:rPr>
          <w:t>P</w:t>
        </w:r>
        <w:r w:rsidR="00401153" w:rsidRPr="008E51BF">
          <w:rPr>
            <w:rStyle w:val="Hyperlink"/>
            <w:rFonts w:asciiTheme="majorHAnsi" w:hAnsiTheme="majorHAnsi" w:cstheme="majorHAnsi"/>
            <w:i/>
            <w:iCs/>
            <w:lang w:val="en-GB"/>
          </w:rPr>
          <w:t xml:space="preserve">ractical </w:t>
        </w:r>
        <w:r w:rsidR="00D71676" w:rsidRPr="008E51BF">
          <w:rPr>
            <w:rStyle w:val="Hyperlink"/>
            <w:rFonts w:asciiTheme="majorHAnsi" w:hAnsiTheme="majorHAnsi" w:cstheme="majorHAnsi"/>
            <w:i/>
            <w:iCs/>
            <w:lang w:val="en-GB"/>
          </w:rPr>
          <w:t>G</w:t>
        </w:r>
        <w:r w:rsidR="00401153" w:rsidRPr="008E51BF">
          <w:rPr>
            <w:rStyle w:val="Hyperlink"/>
            <w:rFonts w:asciiTheme="majorHAnsi" w:hAnsiTheme="majorHAnsi" w:cstheme="majorHAnsi"/>
            <w:i/>
            <w:iCs/>
            <w:lang w:val="en-GB"/>
          </w:rPr>
          <w:t>uide</w:t>
        </w:r>
      </w:hyperlink>
      <w:r w:rsidR="00401153" w:rsidRPr="008E51BF">
        <w:rPr>
          <w:rFonts w:asciiTheme="majorHAnsi" w:hAnsiTheme="majorHAnsi" w:cstheme="majorHAnsi"/>
          <w:lang w:val="en-GB"/>
        </w:rPr>
        <w:t>, and the related website with all the resources in there. Did you want to say a little bit about the book and your hopes and your intentions with publishing this book?</w:t>
      </w:r>
    </w:p>
    <w:p w14:paraId="724A8B89" w14:textId="77777777" w:rsidR="001C457E" w:rsidRPr="008E51BF" w:rsidRDefault="001C457E">
      <w:pPr>
        <w:spacing w:after="0"/>
        <w:rPr>
          <w:rFonts w:asciiTheme="majorHAnsi" w:hAnsiTheme="majorHAnsi" w:cstheme="majorHAnsi"/>
          <w:lang w:val="en-GB"/>
        </w:rPr>
      </w:pPr>
    </w:p>
    <w:p w14:paraId="26F0D53F" w14:textId="3A668636" w:rsidR="00683867" w:rsidRPr="008E51BF" w:rsidRDefault="00683867">
      <w:pPr>
        <w:spacing w:after="0"/>
        <w:rPr>
          <w:rFonts w:asciiTheme="majorHAnsi" w:hAnsiTheme="majorHAnsi" w:cstheme="majorHAnsi"/>
          <w:lang w:val="en-GB"/>
        </w:rPr>
      </w:pPr>
      <w:r w:rsidRPr="008E51BF">
        <w:rPr>
          <w:rFonts w:asciiTheme="majorHAnsi" w:hAnsiTheme="majorHAnsi" w:cstheme="majorHAnsi"/>
          <w:lang w:val="en-GB"/>
        </w:rPr>
        <w:t xml:space="preserve">VC: </w:t>
      </w:r>
      <w:r w:rsidR="00D71676" w:rsidRPr="008E51BF">
        <w:rPr>
          <w:rFonts w:asciiTheme="majorHAnsi" w:hAnsiTheme="majorHAnsi" w:cstheme="majorHAnsi"/>
          <w:lang w:val="en-GB"/>
        </w:rPr>
        <w:t>I</w:t>
      </w:r>
      <w:r w:rsidR="00401153" w:rsidRPr="008E51BF">
        <w:rPr>
          <w:rFonts w:asciiTheme="majorHAnsi" w:hAnsiTheme="majorHAnsi" w:cstheme="majorHAnsi"/>
          <w:lang w:val="en-GB"/>
        </w:rPr>
        <w:t>t was supposed to be written in 18 months</w:t>
      </w:r>
      <w:r w:rsidR="00D71676" w:rsidRPr="008E51BF">
        <w:rPr>
          <w:rFonts w:asciiTheme="majorHAnsi" w:hAnsiTheme="majorHAnsi" w:cstheme="majorHAnsi"/>
          <w:lang w:val="en-GB"/>
        </w:rPr>
        <w:t>. But</w:t>
      </w:r>
      <w:r w:rsidR="00401153" w:rsidRPr="008E51BF">
        <w:rPr>
          <w:rFonts w:asciiTheme="majorHAnsi" w:hAnsiTheme="majorHAnsi" w:cstheme="majorHAnsi"/>
          <w:lang w:val="en-GB"/>
        </w:rPr>
        <w:t xml:space="preserve"> every book we've done together, one of us has got an autoimmune condition. So </w:t>
      </w:r>
      <w:hyperlink r:id="rId21" w:history="1">
        <w:r w:rsidR="00D71676" w:rsidRPr="008E51BF">
          <w:rPr>
            <w:rStyle w:val="Hyperlink"/>
            <w:rFonts w:asciiTheme="majorHAnsi" w:hAnsiTheme="majorHAnsi" w:cstheme="majorHAnsi"/>
            <w:i/>
            <w:iCs/>
            <w:lang w:val="en-GB"/>
          </w:rPr>
          <w:t>S</w:t>
        </w:r>
        <w:r w:rsidR="00401153" w:rsidRPr="008E51BF">
          <w:rPr>
            <w:rStyle w:val="Hyperlink"/>
            <w:rFonts w:asciiTheme="majorHAnsi" w:hAnsiTheme="majorHAnsi" w:cstheme="majorHAnsi"/>
            <w:i/>
            <w:iCs/>
            <w:lang w:val="en-GB"/>
          </w:rPr>
          <w:t xml:space="preserve">uccessful </w:t>
        </w:r>
        <w:r w:rsidR="00D71676" w:rsidRPr="008E51BF">
          <w:rPr>
            <w:rStyle w:val="Hyperlink"/>
            <w:rFonts w:asciiTheme="majorHAnsi" w:hAnsiTheme="majorHAnsi" w:cstheme="majorHAnsi"/>
            <w:i/>
            <w:iCs/>
            <w:lang w:val="en-GB"/>
          </w:rPr>
          <w:t>Q</w:t>
        </w:r>
        <w:r w:rsidR="00401153" w:rsidRPr="008E51BF">
          <w:rPr>
            <w:rStyle w:val="Hyperlink"/>
            <w:rFonts w:asciiTheme="majorHAnsi" w:hAnsiTheme="majorHAnsi" w:cstheme="majorHAnsi"/>
            <w:i/>
            <w:iCs/>
            <w:lang w:val="en-GB"/>
          </w:rPr>
          <w:t xml:space="preserve">ualitative </w:t>
        </w:r>
        <w:r w:rsidR="00D71676" w:rsidRPr="008E51BF">
          <w:rPr>
            <w:rStyle w:val="Hyperlink"/>
            <w:rFonts w:asciiTheme="majorHAnsi" w:hAnsiTheme="majorHAnsi" w:cstheme="majorHAnsi"/>
            <w:i/>
            <w:iCs/>
            <w:lang w:val="en-GB"/>
          </w:rPr>
          <w:t>R</w:t>
        </w:r>
        <w:r w:rsidR="00401153" w:rsidRPr="008E51BF">
          <w:rPr>
            <w:rStyle w:val="Hyperlink"/>
            <w:rFonts w:asciiTheme="majorHAnsi" w:hAnsiTheme="majorHAnsi" w:cstheme="majorHAnsi"/>
            <w:i/>
            <w:iCs/>
            <w:lang w:val="en-GB"/>
          </w:rPr>
          <w:t>esearch</w:t>
        </w:r>
      </w:hyperlink>
      <w:r w:rsidR="00401153" w:rsidRPr="008E51BF">
        <w:rPr>
          <w:rFonts w:asciiTheme="majorHAnsi" w:hAnsiTheme="majorHAnsi" w:cstheme="majorHAnsi"/>
          <w:lang w:val="en-GB"/>
        </w:rPr>
        <w:t xml:space="preserve">, I got chronic fatigue syndrome, </w:t>
      </w:r>
      <w:r w:rsidR="00D71676" w:rsidRPr="008E51BF">
        <w:rPr>
          <w:rFonts w:asciiTheme="majorHAnsi" w:hAnsiTheme="majorHAnsi" w:cstheme="majorHAnsi"/>
          <w:i/>
          <w:iCs/>
          <w:lang w:val="en-GB"/>
        </w:rPr>
        <w:t>C</w:t>
      </w:r>
      <w:r w:rsidR="00401153" w:rsidRPr="008E51BF">
        <w:rPr>
          <w:rFonts w:asciiTheme="majorHAnsi" w:hAnsiTheme="majorHAnsi" w:cstheme="majorHAnsi"/>
          <w:i/>
          <w:iCs/>
          <w:lang w:val="en-GB"/>
        </w:rPr>
        <w:t xml:space="preserve">ollecting </w:t>
      </w:r>
      <w:r w:rsidR="00D71676" w:rsidRPr="008E51BF">
        <w:rPr>
          <w:rFonts w:asciiTheme="majorHAnsi" w:hAnsiTheme="majorHAnsi" w:cstheme="majorHAnsi"/>
          <w:i/>
          <w:iCs/>
          <w:lang w:val="en-GB"/>
        </w:rPr>
        <w:t>Q</w:t>
      </w:r>
      <w:r w:rsidR="00401153" w:rsidRPr="008E51BF">
        <w:rPr>
          <w:rFonts w:asciiTheme="majorHAnsi" w:hAnsiTheme="majorHAnsi" w:cstheme="majorHAnsi"/>
          <w:i/>
          <w:iCs/>
          <w:lang w:val="en-GB"/>
        </w:rPr>
        <w:t xml:space="preserve">ualitative </w:t>
      </w:r>
      <w:r w:rsidR="00D71676" w:rsidRPr="008E51BF">
        <w:rPr>
          <w:rFonts w:asciiTheme="majorHAnsi" w:hAnsiTheme="majorHAnsi" w:cstheme="majorHAnsi"/>
          <w:i/>
          <w:iCs/>
          <w:lang w:val="en-GB"/>
        </w:rPr>
        <w:t>D</w:t>
      </w:r>
      <w:r w:rsidR="00401153" w:rsidRPr="008E51BF">
        <w:rPr>
          <w:rFonts w:asciiTheme="majorHAnsi" w:hAnsiTheme="majorHAnsi" w:cstheme="majorHAnsi"/>
          <w:i/>
          <w:iCs/>
          <w:lang w:val="en-GB"/>
        </w:rPr>
        <w:t>ata</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Gi</w:t>
      </w:r>
      <w:r w:rsidR="00401153" w:rsidRPr="008E51BF">
        <w:rPr>
          <w:rFonts w:asciiTheme="majorHAnsi" w:hAnsiTheme="majorHAnsi" w:cstheme="majorHAnsi"/>
          <w:lang w:val="en-GB"/>
        </w:rPr>
        <w:t>nny got post</w:t>
      </w:r>
      <w:r w:rsidR="00D71676" w:rsidRPr="008E51BF">
        <w:rPr>
          <w:rFonts w:asciiTheme="majorHAnsi" w:hAnsiTheme="majorHAnsi" w:cstheme="majorHAnsi"/>
          <w:lang w:val="en-GB"/>
        </w:rPr>
        <w:t>-</w:t>
      </w:r>
      <w:r w:rsidR="00401153" w:rsidRPr="008E51BF">
        <w:rPr>
          <w:rFonts w:asciiTheme="majorHAnsi" w:hAnsiTheme="majorHAnsi" w:cstheme="majorHAnsi"/>
          <w:lang w:val="en-GB"/>
        </w:rPr>
        <w:t xml:space="preserve">Lyme treatment fatigue syndrome. This </w:t>
      </w:r>
      <w:r w:rsidR="00136EDB" w:rsidRPr="008E51BF">
        <w:rPr>
          <w:rFonts w:asciiTheme="majorHAnsi" w:hAnsiTheme="majorHAnsi" w:cstheme="majorHAnsi"/>
          <w:lang w:val="en-GB"/>
        </w:rPr>
        <w:t>book</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I got </w:t>
      </w:r>
      <w:r w:rsidR="00136EDB" w:rsidRPr="008E51BF">
        <w:rPr>
          <w:rFonts w:asciiTheme="majorHAnsi" w:hAnsiTheme="majorHAnsi" w:cstheme="majorHAnsi"/>
          <w:lang w:val="en-GB"/>
        </w:rPr>
        <w:t>multiple sclerosis</w:t>
      </w:r>
      <w:r w:rsidR="00401153" w:rsidRPr="008E51BF">
        <w:rPr>
          <w:rFonts w:asciiTheme="majorHAnsi" w:hAnsiTheme="majorHAnsi" w:cstheme="majorHAnsi"/>
          <w:lang w:val="en-GB"/>
        </w:rPr>
        <w:t xml:space="preserve">. </w:t>
      </w:r>
      <w:r w:rsidR="00D71676" w:rsidRPr="008E51BF">
        <w:rPr>
          <w:rFonts w:asciiTheme="majorHAnsi" w:hAnsiTheme="majorHAnsi" w:cstheme="majorHAnsi"/>
          <w:lang w:val="en-GB"/>
        </w:rPr>
        <w:t>I</w:t>
      </w:r>
      <w:r w:rsidR="00401153" w:rsidRPr="008E51BF">
        <w:rPr>
          <w:rFonts w:asciiTheme="majorHAnsi" w:hAnsiTheme="majorHAnsi" w:cstheme="majorHAnsi"/>
          <w:lang w:val="en-GB"/>
        </w:rPr>
        <w:t xml:space="preserve">t's your turn next </w:t>
      </w:r>
      <w:r w:rsidRPr="008E51BF">
        <w:rPr>
          <w:rFonts w:asciiTheme="majorHAnsi" w:hAnsiTheme="majorHAnsi" w:cstheme="majorHAnsi"/>
          <w:lang w:val="en-GB"/>
        </w:rPr>
        <w:t>Gin!</w:t>
      </w:r>
    </w:p>
    <w:p w14:paraId="07126FBF" w14:textId="77777777" w:rsidR="00683867" w:rsidRPr="008E51BF" w:rsidRDefault="00683867">
      <w:pPr>
        <w:spacing w:after="0"/>
        <w:rPr>
          <w:rFonts w:asciiTheme="majorHAnsi" w:hAnsiTheme="majorHAnsi" w:cstheme="majorHAnsi"/>
          <w:lang w:val="en-GB"/>
        </w:rPr>
      </w:pPr>
    </w:p>
    <w:p w14:paraId="7AC7B293" w14:textId="77777777" w:rsidR="00683867" w:rsidRPr="008E51BF" w:rsidRDefault="00683867">
      <w:pPr>
        <w:spacing w:after="0"/>
        <w:rPr>
          <w:rFonts w:asciiTheme="majorHAnsi" w:hAnsiTheme="majorHAnsi" w:cstheme="majorHAnsi"/>
          <w:lang w:val="en-GB"/>
        </w:rPr>
      </w:pPr>
      <w:r w:rsidRPr="008E51BF">
        <w:rPr>
          <w:rFonts w:asciiTheme="majorHAnsi" w:hAnsiTheme="majorHAnsi" w:cstheme="majorHAnsi"/>
          <w:lang w:val="en-GB"/>
        </w:rPr>
        <w:t>VB: N</w:t>
      </w:r>
      <w:r w:rsidR="00401153" w:rsidRPr="008E51BF">
        <w:rPr>
          <w:rFonts w:asciiTheme="majorHAnsi" w:hAnsiTheme="majorHAnsi" w:cstheme="majorHAnsi"/>
          <w:lang w:val="en-GB"/>
        </w:rPr>
        <w:t>o more books, no more books</w:t>
      </w:r>
      <w:r w:rsidRPr="008E51BF">
        <w:rPr>
          <w:rFonts w:asciiTheme="majorHAnsi" w:hAnsiTheme="majorHAnsi" w:cstheme="majorHAnsi"/>
          <w:lang w:val="en-GB"/>
        </w:rPr>
        <w:t>!</w:t>
      </w:r>
    </w:p>
    <w:p w14:paraId="495C4440" w14:textId="77777777" w:rsidR="00683867" w:rsidRPr="008E51BF" w:rsidRDefault="00683867">
      <w:pPr>
        <w:spacing w:after="0"/>
        <w:rPr>
          <w:rFonts w:asciiTheme="majorHAnsi" w:hAnsiTheme="majorHAnsi" w:cstheme="majorHAnsi"/>
          <w:lang w:val="en-GB"/>
        </w:rPr>
      </w:pPr>
    </w:p>
    <w:p w14:paraId="1B70B24E" w14:textId="0A379E56" w:rsidR="00D71676" w:rsidRPr="008E51BF" w:rsidRDefault="00683867">
      <w:pPr>
        <w:spacing w:after="0"/>
        <w:rPr>
          <w:rFonts w:asciiTheme="majorHAnsi" w:hAnsiTheme="majorHAnsi" w:cstheme="majorHAnsi"/>
          <w:lang w:val="en-GB"/>
        </w:rPr>
      </w:pPr>
      <w:r w:rsidRPr="008E51BF">
        <w:rPr>
          <w:rFonts w:asciiTheme="majorHAnsi" w:hAnsiTheme="majorHAnsi" w:cstheme="majorHAnsi"/>
          <w:lang w:val="en-GB"/>
        </w:rPr>
        <w:lastRenderedPageBreak/>
        <w:t xml:space="preserve">VC: So </w:t>
      </w:r>
      <w:r w:rsidR="00D71676" w:rsidRPr="008E51BF">
        <w:rPr>
          <w:rFonts w:asciiTheme="majorHAnsi" w:hAnsiTheme="majorHAnsi" w:cstheme="majorHAnsi"/>
          <w:lang w:val="en-GB"/>
        </w:rPr>
        <w:t>yes</w:t>
      </w:r>
      <w:r w:rsidRPr="008E51BF">
        <w:rPr>
          <w:rFonts w:asciiTheme="majorHAnsi" w:hAnsiTheme="majorHAnsi" w:cstheme="majorHAnsi"/>
          <w:lang w:val="en-GB"/>
        </w:rPr>
        <w:t>, the books</w:t>
      </w:r>
      <w:r w:rsidR="00401153" w:rsidRPr="008E51BF">
        <w:rPr>
          <w:rFonts w:asciiTheme="majorHAnsi" w:hAnsiTheme="majorHAnsi" w:cstheme="majorHAnsi"/>
          <w:lang w:val="en-GB"/>
        </w:rPr>
        <w:t xml:space="preserve"> have been really drawn out. But</w:t>
      </w:r>
      <w:r w:rsidR="00D71676" w:rsidRPr="008E51BF">
        <w:rPr>
          <w:rFonts w:asciiTheme="majorHAnsi" w:hAnsiTheme="majorHAnsi" w:cstheme="majorHAnsi"/>
          <w:lang w:val="en-GB"/>
        </w:rPr>
        <w:t xml:space="preserve"> that has</w:t>
      </w:r>
      <w:r w:rsidR="00401153" w:rsidRPr="008E51BF">
        <w:rPr>
          <w:rFonts w:asciiTheme="majorHAnsi" w:hAnsiTheme="majorHAnsi" w:cstheme="majorHAnsi"/>
          <w:lang w:val="en-GB"/>
        </w:rPr>
        <w:t xml:space="preserve"> given us lots of thinking space. </w:t>
      </w:r>
      <w:r w:rsidR="000F614B" w:rsidRPr="008E51BF">
        <w:rPr>
          <w:rFonts w:asciiTheme="majorHAnsi" w:hAnsiTheme="majorHAnsi" w:cstheme="majorHAnsi"/>
          <w:lang w:val="en-GB"/>
        </w:rPr>
        <w:t xml:space="preserve">This book’s </w:t>
      </w:r>
      <w:r w:rsidR="00D71676" w:rsidRPr="008E51BF">
        <w:rPr>
          <w:rFonts w:asciiTheme="majorHAnsi" w:hAnsiTheme="majorHAnsi" w:cstheme="majorHAnsi"/>
          <w:lang w:val="en-GB"/>
        </w:rPr>
        <w:t>a</w:t>
      </w:r>
      <w:r w:rsidR="00401153" w:rsidRPr="008E51BF">
        <w:rPr>
          <w:rFonts w:asciiTheme="majorHAnsi" w:hAnsiTheme="majorHAnsi" w:cstheme="majorHAnsi"/>
          <w:lang w:val="en-GB"/>
        </w:rPr>
        <w:t xml:space="preserve"> culmination of the journey we've been on in the last few years </w:t>
      </w:r>
      <w:r w:rsidR="00D71676" w:rsidRPr="008E51BF">
        <w:rPr>
          <w:rFonts w:asciiTheme="majorHAnsi" w:hAnsiTheme="majorHAnsi" w:cstheme="majorHAnsi"/>
          <w:lang w:val="en-GB"/>
        </w:rPr>
        <w:t>–</w:t>
      </w:r>
      <w:r w:rsidR="00401153" w:rsidRPr="008E51BF">
        <w:rPr>
          <w:rFonts w:asciiTheme="majorHAnsi" w:hAnsiTheme="majorHAnsi" w:cstheme="majorHAnsi"/>
          <w:lang w:val="en-GB"/>
        </w:rPr>
        <w:t xml:space="preserve"> reflecting on misinterpretations, misunderstandings, what could we articulate more clearly</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what questions that we've been asked, and how can we respond to those</w:t>
      </w:r>
      <w:r w:rsidR="00D71676"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 xml:space="preserve">Ginny </w:t>
      </w:r>
      <w:r w:rsidR="00401153" w:rsidRPr="008E51BF">
        <w:rPr>
          <w:rFonts w:asciiTheme="majorHAnsi" w:hAnsiTheme="majorHAnsi" w:cstheme="majorHAnsi"/>
          <w:lang w:val="en-GB"/>
        </w:rPr>
        <w:t>in particular</w:t>
      </w:r>
      <w:r w:rsidRPr="008E51BF">
        <w:rPr>
          <w:rFonts w:asciiTheme="majorHAnsi" w:hAnsiTheme="majorHAnsi" w:cstheme="majorHAnsi"/>
          <w:lang w:val="en-GB"/>
        </w:rPr>
        <w:t xml:space="preserve"> has</w:t>
      </w:r>
      <w:r w:rsidR="00401153" w:rsidRPr="008E51BF">
        <w:rPr>
          <w:rFonts w:asciiTheme="majorHAnsi" w:hAnsiTheme="majorHAnsi" w:cstheme="majorHAnsi"/>
          <w:lang w:val="en-GB"/>
        </w:rPr>
        <w:t xml:space="preserve"> been all over the world, teaching in different contexts and settings. </w:t>
      </w:r>
      <w:r w:rsidR="00D71676" w:rsidRPr="008E51BF">
        <w:rPr>
          <w:rFonts w:asciiTheme="majorHAnsi" w:hAnsiTheme="majorHAnsi" w:cstheme="majorHAnsi"/>
          <w:lang w:val="en-GB"/>
        </w:rPr>
        <w:t>W</w:t>
      </w:r>
      <w:r w:rsidR="00401153" w:rsidRPr="008E51BF">
        <w:rPr>
          <w:rFonts w:asciiTheme="majorHAnsi" w:hAnsiTheme="majorHAnsi" w:cstheme="majorHAnsi"/>
          <w:lang w:val="en-GB"/>
        </w:rPr>
        <w:t xml:space="preserve">e've learned so much from that process. </w:t>
      </w:r>
    </w:p>
    <w:p w14:paraId="7C9381F0" w14:textId="12C1FF1E" w:rsidR="001C457E" w:rsidRPr="008E51BF" w:rsidRDefault="00D71676" w:rsidP="00D71676">
      <w:pPr>
        <w:spacing w:after="0"/>
        <w:rPr>
          <w:rFonts w:asciiTheme="majorHAnsi" w:hAnsiTheme="majorHAnsi" w:cstheme="majorHAnsi"/>
          <w:lang w:val="en-GB"/>
        </w:rPr>
      </w:pPr>
      <w:r w:rsidRPr="008E51BF">
        <w:rPr>
          <w:rFonts w:asciiTheme="majorHAnsi" w:hAnsiTheme="majorHAnsi" w:cstheme="majorHAnsi"/>
          <w:lang w:val="en-GB"/>
        </w:rPr>
        <w:t xml:space="preserve">The </w:t>
      </w:r>
      <w:r w:rsidR="00401153" w:rsidRPr="008E51BF">
        <w:rPr>
          <w:rFonts w:asciiTheme="majorHAnsi" w:hAnsiTheme="majorHAnsi" w:cstheme="majorHAnsi"/>
          <w:lang w:val="en-GB"/>
        </w:rPr>
        <w:t xml:space="preserve">book represents where we are now in our thinking. </w:t>
      </w:r>
      <w:r w:rsidRPr="008E51BF">
        <w:rPr>
          <w:rFonts w:asciiTheme="majorHAnsi" w:hAnsiTheme="majorHAnsi" w:cstheme="majorHAnsi"/>
          <w:lang w:val="en-GB"/>
        </w:rPr>
        <w:t>That’s</w:t>
      </w:r>
      <w:r w:rsidR="00401153" w:rsidRPr="008E51BF">
        <w:rPr>
          <w:rFonts w:asciiTheme="majorHAnsi" w:hAnsiTheme="majorHAnsi" w:cstheme="majorHAnsi"/>
          <w:lang w:val="en-GB"/>
        </w:rPr>
        <w:t xml:space="preserve"> exciting, but </w:t>
      </w:r>
      <w:r w:rsidRPr="008E51BF">
        <w:rPr>
          <w:rFonts w:asciiTheme="majorHAnsi" w:hAnsiTheme="majorHAnsi" w:cstheme="majorHAnsi"/>
          <w:lang w:val="en-GB"/>
        </w:rPr>
        <w:t>we’re</w:t>
      </w:r>
      <w:r w:rsidR="00401153" w:rsidRPr="008E51BF">
        <w:rPr>
          <w:rFonts w:asciiTheme="majorHAnsi" w:hAnsiTheme="majorHAnsi" w:cstheme="majorHAnsi"/>
          <w:lang w:val="en-GB"/>
        </w:rPr>
        <w:t xml:space="preserve"> also nervous</w:t>
      </w:r>
      <w:r w:rsidRPr="008E51BF">
        <w:rPr>
          <w:rFonts w:asciiTheme="majorHAnsi" w:hAnsiTheme="majorHAnsi" w:cstheme="majorHAnsi"/>
          <w:lang w:val="en-GB"/>
        </w:rPr>
        <w:t>. M</w:t>
      </w:r>
      <w:r w:rsidR="00401153" w:rsidRPr="008E51BF">
        <w:rPr>
          <w:rFonts w:asciiTheme="majorHAnsi" w:hAnsiTheme="majorHAnsi" w:cstheme="majorHAnsi"/>
          <w:lang w:val="en-GB"/>
        </w:rPr>
        <w:t>aybe people won't like it anymore</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I</w:t>
      </w:r>
      <w:r w:rsidR="00401153" w:rsidRPr="008E51BF">
        <w:rPr>
          <w:rFonts w:asciiTheme="majorHAnsi" w:hAnsiTheme="majorHAnsi" w:cstheme="majorHAnsi"/>
          <w:lang w:val="en-GB"/>
        </w:rPr>
        <w:t xml:space="preserve">t's articulating a particular take on qualitative research. </w:t>
      </w:r>
      <w:r w:rsidRPr="008E51BF">
        <w:rPr>
          <w:rFonts w:asciiTheme="majorHAnsi" w:hAnsiTheme="majorHAnsi" w:cstheme="majorHAnsi"/>
          <w:lang w:val="en-GB"/>
        </w:rPr>
        <w:t>O</w:t>
      </w:r>
      <w:r w:rsidR="00401153" w:rsidRPr="008E51BF">
        <w:rPr>
          <w:rFonts w:asciiTheme="majorHAnsi" w:hAnsiTheme="majorHAnsi" w:cstheme="majorHAnsi"/>
          <w:lang w:val="en-GB"/>
        </w:rPr>
        <w:t xml:space="preserve">ne of our main goals is to argue for </w:t>
      </w:r>
      <w:r w:rsidR="00683867" w:rsidRPr="008E51BF">
        <w:rPr>
          <w:rFonts w:asciiTheme="majorHAnsi" w:hAnsiTheme="majorHAnsi" w:cstheme="majorHAnsi"/>
          <w:lang w:val="en-GB"/>
        </w:rPr>
        <w:t>non-positivist</w:t>
      </w:r>
      <w:r w:rsidR="00401153" w:rsidRPr="008E51BF">
        <w:rPr>
          <w:rFonts w:asciiTheme="majorHAnsi" w:hAnsiTheme="majorHAnsi" w:cstheme="majorHAnsi"/>
          <w:lang w:val="en-GB"/>
        </w:rPr>
        <w:t xml:space="preserve"> qualitative research, </w:t>
      </w:r>
      <w:r w:rsidRPr="008E51BF">
        <w:rPr>
          <w:rFonts w:asciiTheme="majorHAnsi" w:hAnsiTheme="majorHAnsi" w:cstheme="majorHAnsi"/>
          <w:lang w:val="en-GB"/>
        </w:rPr>
        <w:t>because</w:t>
      </w:r>
      <w:r w:rsidR="00401153" w:rsidRPr="008E51BF">
        <w:rPr>
          <w:rFonts w:asciiTheme="majorHAnsi" w:hAnsiTheme="majorHAnsi" w:cstheme="majorHAnsi"/>
          <w:lang w:val="en-GB"/>
        </w:rPr>
        <w:t xml:space="preserve"> at Loughborough</w:t>
      </w:r>
      <w:r w:rsidR="00322D98" w:rsidRPr="008E51BF">
        <w:rPr>
          <w:rFonts w:asciiTheme="majorHAnsi" w:hAnsiTheme="majorHAnsi" w:cstheme="majorHAnsi"/>
          <w:lang w:val="en-GB"/>
        </w:rPr>
        <w:t xml:space="preserve"> when we did our PhDs</w:t>
      </w:r>
      <w:r w:rsidR="00683867" w:rsidRPr="008E51BF">
        <w:rPr>
          <w:rFonts w:asciiTheme="majorHAnsi" w:hAnsiTheme="majorHAnsi" w:cstheme="majorHAnsi"/>
          <w:lang w:val="en-GB"/>
        </w:rPr>
        <w:t>,</w:t>
      </w:r>
      <w:r w:rsidR="00401153" w:rsidRPr="008E51BF">
        <w:rPr>
          <w:rFonts w:asciiTheme="majorHAnsi" w:hAnsiTheme="majorHAnsi" w:cstheme="majorHAnsi"/>
          <w:lang w:val="en-GB"/>
        </w:rPr>
        <w:t xml:space="preserve"> the conversation was about, </w:t>
      </w:r>
      <w:r w:rsidRPr="008E51BF">
        <w:rPr>
          <w:rFonts w:asciiTheme="majorHAnsi" w:hAnsiTheme="majorHAnsi" w:cstheme="majorHAnsi"/>
          <w:lang w:val="en-GB"/>
        </w:rPr>
        <w:t>‘y</w:t>
      </w:r>
      <w:r w:rsidR="00401153" w:rsidRPr="008E51BF">
        <w:rPr>
          <w:rFonts w:asciiTheme="majorHAnsi" w:hAnsiTheme="majorHAnsi" w:cstheme="majorHAnsi"/>
          <w:lang w:val="en-GB"/>
        </w:rPr>
        <w:t xml:space="preserve">ou shouldn't be doing experiential </w:t>
      </w:r>
      <w:r w:rsidR="00683867" w:rsidRPr="008E51BF">
        <w:rPr>
          <w:rFonts w:asciiTheme="majorHAnsi" w:hAnsiTheme="majorHAnsi" w:cstheme="majorHAnsi"/>
          <w:lang w:val="en-GB"/>
        </w:rPr>
        <w:t>qua</w:t>
      </w:r>
      <w:r w:rsidR="00401153" w:rsidRPr="008E51BF">
        <w:rPr>
          <w:rFonts w:asciiTheme="majorHAnsi" w:hAnsiTheme="majorHAnsi" w:cstheme="majorHAnsi"/>
          <w:lang w:val="en-GB"/>
        </w:rPr>
        <w:t>l</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critical qual is where it's at</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 xml:space="preserve">Our argument </w:t>
      </w:r>
      <w:r w:rsidR="00D42941">
        <w:rPr>
          <w:rFonts w:asciiTheme="majorHAnsi" w:hAnsiTheme="majorHAnsi" w:cstheme="majorHAnsi"/>
          <w:lang w:val="en-GB"/>
        </w:rPr>
        <w:t xml:space="preserve">now </w:t>
      </w:r>
      <w:r w:rsidRPr="008E51BF">
        <w:rPr>
          <w:rFonts w:asciiTheme="majorHAnsi" w:hAnsiTheme="majorHAnsi" w:cstheme="majorHAnsi"/>
          <w:lang w:val="en-GB"/>
        </w:rPr>
        <w:t>is</w:t>
      </w:r>
      <w:r w:rsidR="00401153" w:rsidRPr="008E51BF">
        <w:rPr>
          <w:rFonts w:asciiTheme="majorHAnsi" w:hAnsiTheme="majorHAnsi" w:cstheme="majorHAnsi"/>
          <w:lang w:val="en-GB"/>
        </w:rPr>
        <w:t xml:space="preserve"> </w:t>
      </w:r>
      <w:r w:rsidR="00D42941">
        <w:rPr>
          <w:rFonts w:asciiTheme="majorHAnsi" w:hAnsiTheme="majorHAnsi" w:cstheme="majorHAnsi"/>
          <w:lang w:val="en-GB"/>
        </w:rPr>
        <w:t xml:space="preserve">about </w:t>
      </w:r>
      <w:r w:rsidR="00401153" w:rsidRPr="008E51BF">
        <w:rPr>
          <w:rFonts w:asciiTheme="majorHAnsi" w:hAnsiTheme="majorHAnsi" w:cstheme="majorHAnsi"/>
          <w:lang w:val="en-GB"/>
        </w:rPr>
        <w:t xml:space="preserve">trying to get the positivism out of qualitative psychology </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it </w:t>
      </w:r>
      <w:r w:rsidR="002F763E" w:rsidRPr="008E51BF">
        <w:rPr>
          <w:rFonts w:asciiTheme="majorHAnsi" w:hAnsiTheme="majorHAnsi" w:cstheme="majorHAnsi"/>
          <w:lang w:val="en-GB"/>
        </w:rPr>
        <w:t>has very limited</w:t>
      </w:r>
      <w:r w:rsidR="00401153" w:rsidRPr="008E51BF">
        <w:rPr>
          <w:rFonts w:asciiTheme="majorHAnsi" w:hAnsiTheme="majorHAnsi" w:cstheme="majorHAnsi"/>
          <w:lang w:val="en-GB"/>
        </w:rPr>
        <w:t xml:space="preserve"> value</w:t>
      </w:r>
      <w:r w:rsidR="00E27DD1" w:rsidRPr="008E51BF">
        <w:rPr>
          <w:rFonts w:asciiTheme="majorHAnsi" w:hAnsiTheme="majorHAnsi" w:cstheme="majorHAnsi"/>
          <w:lang w:val="en-GB"/>
        </w:rPr>
        <w:t>,</w:t>
      </w:r>
      <w:r w:rsidR="00401153" w:rsidRPr="008E51BF">
        <w:rPr>
          <w:rFonts w:asciiTheme="majorHAnsi" w:hAnsiTheme="majorHAnsi" w:cstheme="majorHAnsi"/>
          <w:lang w:val="en-GB"/>
        </w:rPr>
        <w:t xml:space="preserve"> usefulness and meaning. </w:t>
      </w:r>
      <w:r w:rsidRPr="008E51BF">
        <w:rPr>
          <w:rFonts w:asciiTheme="majorHAnsi" w:hAnsiTheme="majorHAnsi" w:cstheme="majorHAnsi"/>
          <w:lang w:val="en-GB"/>
        </w:rPr>
        <w:t xml:space="preserve">We make a case for </w:t>
      </w:r>
      <w:r w:rsidR="00401153" w:rsidRPr="008E51BF">
        <w:rPr>
          <w:rFonts w:asciiTheme="majorHAnsi" w:hAnsiTheme="majorHAnsi" w:cstheme="majorHAnsi"/>
          <w:lang w:val="en-GB"/>
        </w:rPr>
        <w:t>big Q, fully qualitative, how</w:t>
      </w:r>
      <w:r w:rsidR="00E27DD1" w:rsidRPr="008E51BF">
        <w:rPr>
          <w:rFonts w:asciiTheme="majorHAnsi" w:hAnsiTheme="majorHAnsi" w:cstheme="majorHAnsi"/>
          <w:lang w:val="en-GB"/>
        </w:rPr>
        <w:t>ever</w:t>
      </w:r>
      <w:r w:rsidR="00401153" w:rsidRPr="008E51BF">
        <w:rPr>
          <w:rFonts w:asciiTheme="majorHAnsi" w:hAnsiTheme="majorHAnsi" w:cstheme="majorHAnsi"/>
          <w:lang w:val="en-GB"/>
        </w:rPr>
        <w:t xml:space="preserve"> you want to frame it</w:t>
      </w:r>
      <w:r w:rsidR="00E27DD1"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E27DD1" w:rsidRPr="008E51BF">
        <w:rPr>
          <w:rFonts w:asciiTheme="majorHAnsi" w:hAnsiTheme="majorHAnsi" w:cstheme="majorHAnsi"/>
          <w:lang w:val="en-GB"/>
        </w:rPr>
        <w:t>non-positivist</w:t>
      </w:r>
      <w:r w:rsidR="00401153" w:rsidRPr="008E51BF">
        <w:rPr>
          <w:rFonts w:asciiTheme="majorHAnsi" w:hAnsiTheme="majorHAnsi" w:cstheme="majorHAnsi"/>
          <w:lang w:val="en-GB"/>
        </w:rPr>
        <w:t xml:space="preserve"> qualitative research. And </w:t>
      </w:r>
      <w:r w:rsidR="00A15D10" w:rsidRPr="008E51BF">
        <w:rPr>
          <w:rFonts w:asciiTheme="majorHAnsi" w:hAnsiTheme="majorHAnsi" w:cstheme="majorHAnsi"/>
          <w:lang w:val="en-GB"/>
        </w:rPr>
        <w:t xml:space="preserve">if that means </w:t>
      </w:r>
      <w:r w:rsidR="00401153" w:rsidRPr="008E51BF">
        <w:rPr>
          <w:rFonts w:asciiTheme="majorHAnsi" w:hAnsiTheme="majorHAnsi" w:cstheme="majorHAnsi"/>
          <w:lang w:val="en-GB"/>
        </w:rPr>
        <w:t xml:space="preserve">we've </w:t>
      </w:r>
      <w:r w:rsidR="00A15D10" w:rsidRPr="008E51BF">
        <w:rPr>
          <w:rFonts w:asciiTheme="majorHAnsi" w:hAnsiTheme="majorHAnsi" w:cstheme="majorHAnsi"/>
          <w:lang w:val="en-GB"/>
        </w:rPr>
        <w:t>passed</w:t>
      </w:r>
      <w:r w:rsidR="00401153" w:rsidRPr="008E51BF">
        <w:rPr>
          <w:rFonts w:asciiTheme="majorHAnsi" w:hAnsiTheme="majorHAnsi" w:cstheme="majorHAnsi"/>
          <w:lang w:val="en-GB"/>
        </w:rPr>
        <w:t xml:space="preserve"> peak popularity, that's </w:t>
      </w:r>
      <w:r w:rsidR="00A15D10" w:rsidRPr="008E51BF">
        <w:rPr>
          <w:rFonts w:asciiTheme="majorHAnsi" w:hAnsiTheme="majorHAnsi" w:cstheme="majorHAnsi"/>
          <w:lang w:val="en-GB"/>
        </w:rPr>
        <w:t xml:space="preserve">not </w:t>
      </w:r>
      <w:r w:rsidR="00401153" w:rsidRPr="008E51BF">
        <w:rPr>
          <w:rFonts w:asciiTheme="majorHAnsi" w:hAnsiTheme="majorHAnsi" w:cstheme="majorHAnsi"/>
          <w:lang w:val="en-GB"/>
        </w:rPr>
        <w:t>necessarily a bad thing</w:t>
      </w:r>
      <w:r w:rsidR="00E27DD1"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15D10" w:rsidRPr="008E51BF">
        <w:rPr>
          <w:rFonts w:asciiTheme="majorHAnsi" w:hAnsiTheme="majorHAnsi" w:cstheme="majorHAnsi"/>
          <w:lang w:val="en-GB"/>
        </w:rPr>
        <w:t>We’ll</w:t>
      </w:r>
      <w:r w:rsidR="00401153" w:rsidRPr="008E51BF">
        <w:rPr>
          <w:rFonts w:asciiTheme="majorHAnsi" w:hAnsiTheme="majorHAnsi" w:cstheme="majorHAnsi"/>
          <w:lang w:val="en-GB"/>
        </w:rPr>
        <w:t xml:space="preserve"> retreat into obscurity.</w:t>
      </w:r>
    </w:p>
    <w:p w14:paraId="41ECD224" w14:textId="77777777" w:rsidR="001C457E" w:rsidRPr="008E51BF" w:rsidRDefault="001C457E">
      <w:pPr>
        <w:spacing w:after="0"/>
        <w:rPr>
          <w:rFonts w:asciiTheme="majorHAnsi" w:hAnsiTheme="majorHAnsi" w:cstheme="majorHAnsi"/>
          <w:lang w:val="en-GB"/>
        </w:rPr>
      </w:pPr>
    </w:p>
    <w:p w14:paraId="5143466B" w14:textId="26B32D57" w:rsidR="00E27DD1" w:rsidRPr="008E51BF" w:rsidRDefault="00E27DD1">
      <w:pPr>
        <w:spacing w:after="0"/>
        <w:rPr>
          <w:rFonts w:asciiTheme="majorHAnsi" w:hAnsiTheme="majorHAnsi" w:cstheme="majorHAnsi"/>
          <w:lang w:val="en-GB"/>
        </w:rPr>
      </w:pPr>
      <w:r w:rsidRPr="008E51BF">
        <w:rPr>
          <w:rFonts w:asciiTheme="majorHAnsi" w:hAnsiTheme="majorHAnsi" w:cstheme="majorHAnsi"/>
          <w:lang w:val="en-GB"/>
        </w:rPr>
        <w:t xml:space="preserve">VB: </w:t>
      </w:r>
      <w:r w:rsidR="00A15D10" w:rsidRPr="008E51BF">
        <w:rPr>
          <w:rFonts w:asciiTheme="majorHAnsi" w:hAnsiTheme="majorHAnsi" w:cstheme="majorHAnsi"/>
          <w:lang w:val="en-GB"/>
        </w:rPr>
        <w:t>N</w:t>
      </w:r>
      <w:r w:rsidR="00401153" w:rsidRPr="008E51BF">
        <w:rPr>
          <w:rFonts w:asciiTheme="majorHAnsi" w:hAnsiTheme="majorHAnsi" w:cstheme="majorHAnsi"/>
          <w:lang w:val="en-GB"/>
        </w:rPr>
        <w:t xml:space="preserve">o more books. </w:t>
      </w:r>
      <w:r w:rsidR="00A15D10" w:rsidRPr="008E51BF">
        <w:rPr>
          <w:rFonts w:asciiTheme="majorHAnsi" w:hAnsiTheme="majorHAnsi" w:cstheme="majorHAnsi"/>
          <w:lang w:val="en-GB"/>
        </w:rPr>
        <w:t>M</w:t>
      </w:r>
      <w:r w:rsidR="00401153" w:rsidRPr="008E51BF">
        <w:rPr>
          <w:rFonts w:asciiTheme="majorHAnsi" w:hAnsiTheme="majorHAnsi" w:cstheme="majorHAnsi"/>
          <w:lang w:val="en-GB"/>
        </w:rPr>
        <w:t>y health will just stay as it is</w:t>
      </w:r>
      <w:r w:rsidRPr="008E51BF">
        <w:rPr>
          <w:rFonts w:asciiTheme="majorHAnsi" w:hAnsiTheme="majorHAnsi" w:cstheme="majorHAnsi"/>
          <w:lang w:val="en-GB"/>
        </w:rPr>
        <w:t>, and yours too!</w:t>
      </w:r>
    </w:p>
    <w:p w14:paraId="72A93127" w14:textId="77777777" w:rsidR="00E27DD1" w:rsidRPr="008E51BF" w:rsidRDefault="00E27DD1">
      <w:pPr>
        <w:spacing w:after="0"/>
        <w:rPr>
          <w:rFonts w:asciiTheme="majorHAnsi" w:hAnsiTheme="majorHAnsi" w:cstheme="majorHAnsi"/>
          <w:lang w:val="en-GB"/>
        </w:rPr>
      </w:pPr>
    </w:p>
    <w:p w14:paraId="6F7C855C" w14:textId="35CD0DD8" w:rsidR="001C457E" w:rsidRPr="008E51BF" w:rsidRDefault="00E27DD1">
      <w:pPr>
        <w:spacing w:after="0"/>
        <w:rPr>
          <w:rFonts w:asciiTheme="majorHAnsi" w:hAnsiTheme="majorHAnsi" w:cstheme="majorHAnsi"/>
          <w:lang w:val="en-GB"/>
        </w:rPr>
      </w:pPr>
      <w:r w:rsidRPr="008E51BF">
        <w:rPr>
          <w:rFonts w:asciiTheme="majorHAnsi" w:hAnsiTheme="majorHAnsi" w:cstheme="majorHAnsi"/>
          <w:lang w:val="en-GB"/>
        </w:rPr>
        <w:t xml:space="preserve">VC: Yeah, and </w:t>
      </w:r>
      <w:r w:rsidR="00401153" w:rsidRPr="008E51BF">
        <w:rPr>
          <w:rFonts w:asciiTheme="majorHAnsi" w:hAnsiTheme="majorHAnsi" w:cstheme="majorHAnsi"/>
          <w:lang w:val="en-GB"/>
        </w:rPr>
        <w:t xml:space="preserve">no more second editions and third editions. </w:t>
      </w:r>
      <w:r w:rsidR="00A15D10" w:rsidRPr="008E51BF">
        <w:rPr>
          <w:rFonts w:asciiTheme="majorHAnsi" w:hAnsiTheme="majorHAnsi" w:cstheme="majorHAnsi"/>
          <w:lang w:val="en-GB"/>
        </w:rPr>
        <w:t xml:space="preserve">Actually, </w:t>
      </w:r>
      <w:r w:rsidR="00401153" w:rsidRPr="008E51BF">
        <w:rPr>
          <w:rFonts w:asciiTheme="majorHAnsi" w:hAnsiTheme="majorHAnsi" w:cstheme="majorHAnsi"/>
          <w:lang w:val="en-GB"/>
        </w:rPr>
        <w:t>that's when we realised we'd never be able to stop writing about this</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w</w:t>
      </w:r>
      <w:r w:rsidR="00401153" w:rsidRPr="008E51BF">
        <w:rPr>
          <w:rFonts w:asciiTheme="majorHAnsi" w:hAnsiTheme="majorHAnsi" w:cstheme="majorHAnsi"/>
          <w:lang w:val="en-GB"/>
        </w:rPr>
        <w:t xml:space="preserve">hen an editor </w:t>
      </w:r>
      <w:r w:rsidR="00A15D10" w:rsidRPr="008E51BF">
        <w:rPr>
          <w:rFonts w:asciiTheme="majorHAnsi" w:hAnsiTheme="majorHAnsi" w:cstheme="majorHAnsi"/>
          <w:lang w:val="en-GB"/>
        </w:rPr>
        <w:t>emails us</w:t>
      </w:r>
      <w:r w:rsidRPr="008E51BF">
        <w:rPr>
          <w:rFonts w:asciiTheme="majorHAnsi" w:hAnsiTheme="majorHAnsi" w:cstheme="majorHAnsi"/>
          <w:lang w:val="en-GB"/>
        </w:rPr>
        <w:t xml:space="preserve"> </w:t>
      </w:r>
      <w:r w:rsidR="000F614B" w:rsidRPr="008E51BF">
        <w:rPr>
          <w:rFonts w:asciiTheme="majorHAnsi" w:hAnsiTheme="majorHAnsi" w:cstheme="majorHAnsi"/>
          <w:lang w:val="en-GB"/>
        </w:rPr>
        <w:t xml:space="preserve">enthusiastically </w:t>
      </w:r>
      <w:r w:rsidR="00A15D10" w:rsidRPr="008E51BF">
        <w:rPr>
          <w:rFonts w:asciiTheme="majorHAnsi" w:hAnsiTheme="majorHAnsi" w:cstheme="majorHAnsi"/>
          <w:lang w:val="en-GB"/>
        </w:rPr>
        <w:t>with</w:t>
      </w:r>
      <w:r w:rsidR="00401153" w:rsidRPr="008E51BF">
        <w:rPr>
          <w:rFonts w:asciiTheme="majorHAnsi" w:hAnsiTheme="majorHAnsi" w:cstheme="majorHAnsi"/>
          <w:lang w:val="en-GB"/>
        </w:rPr>
        <w:t xml:space="preserve">, </w:t>
      </w:r>
      <w:r w:rsidR="00A15D10" w:rsidRPr="008E51BF">
        <w:rPr>
          <w:rFonts w:asciiTheme="majorHAnsi" w:hAnsiTheme="majorHAnsi" w:cstheme="majorHAnsi"/>
          <w:lang w:val="en-GB"/>
        </w:rPr>
        <w:t>‘W</w:t>
      </w:r>
      <w:r w:rsidR="00401153" w:rsidRPr="008E51BF">
        <w:rPr>
          <w:rFonts w:asciiTheme="majorHAnsi" w:hAnsiTheme="majorHAnsi" w:cstheme="majorHAnsi"/>
          <w:lang w:val="en-GB"/>
        </w:rPr>
        <w:t>e're doing the third edition</w:t>
      </w:r>
      <w:r w:rsidR="00A15D10" w:rsidRPr="008E51BF">
        <w:rPr>
          <w:rFonts w:asciiTheme="majorHAnsi" w:hAnsiTheme="majorHAnsi" w:cstheme="majorHAnsi"/>
          <w:lang w:val="en-GB"/>
        </w:rPr>
        <w:t xml:space="preserve">, </w:t>
      </w:r>
      <w:r w:rsidR="00401153" w:rsidRPr="008E51BF">
        <w:rPr>
          <w:rFonts w:asciiTheme="majorHAnsi" w:hAnsiTheme="majorHAnsi" w:cstheme="majorHAnsi"/>
          <w:lang w:val="en-GB"/>
        </w:rPr>
        <w:t>we'd like you to revise your chapter</w:t>
      </w:r>
      <w:r w:rsidR="00A15D10"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15D10" w:rsidRPr="008E51BF">
        <w:rPr>
          <w:rFonts w:asciiTheme="majorHAnsi" w:hAnsiTheme="majorHAnsi" w:cstheme="majorHAnsi"/>
          <w:lang w:val="en-GB"/>
        </w:rPr>
        <w:t>W</w:t>
      </w:r>
      <w:r w:rsidR="00401153" w:rsidRPr="008E51BF">
        <w:rPr>
          <w:rFonts w:asciiTheme="majorHAnsi" w:hAnsiTheme="majorHAnsi" w:cstheme="majorHAnsi"/>
          <w:lang w:val="en-GB"/>
        </w:rPr>
        <w:t>e did have this ambition that we'd move on to other things, get back to our research and stop being just</w:t>
      </w:r>
      <w:r w:rsidRPr="008E51BF">
        <w:rPr>
          <w:rFonts w:asciiTheme="majorHAnsi" w:hAnsiTheme="majorHAnsi" w:cstheme="majorHAnsi"/>
          <w:lang w:val="en-GB"/>
        </w:rPr>
        <w:t>, or</w:t>
      </w:r>
      <w:r w:rsidR="00401153" w:rsidRPr="008E51BF">
        <w:rPr>
          <w:rFonts w:asciiTheme="majorHAnsi" w:hAnsiTheme="majorHAnsi" w:cstheme="majorHAnsi"/>
          <w:lang w:val="en-GB"/>
        </w:rPr>
        <w:t xml:space="preserve"> mainly</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methodologist</w:t>
      </w:r>
      <w:r w:rsidRPr="008E51BF">
        <w:rPr>
          <w:rFonts w:asciiTheme="majorHAnsi" w:hAnsiTheme="majorHAnsi" w:cstheme="majorHAnsi"/>
          <w:lang w:val="en-GB"/>
        </w:rPr>
        <w:t>s</w:t>
      </w:r>
      <w:r w:rsidR="00401153" w:rsidRPr="008E51BF">
        <w:rPr>
          <w:rFonts w:asciiTheme="majorHAnsi" w:hAnsiTheme="majorHAnsi" w:cstheme="majorHAnsi"/>
          <w:lang w:val="en-GB"/>
        </w:rPr>
        <w:t xml:space="preserve">. But </w:t>
      </w:r>
      <w:r w:rsidR="00A15D10" w:rsidRPr="008E51BF">
        <w:rPr>
          <w:rFonts w:asciiTheme="majorHAnsi" w:hAnsiTheme="majorHAnsi" w:cstheme="majorHAnsi"/>
          <w:lang w:val="en-GB"/>
        </w:rPr>
        <w:t>we’re</w:t>
      </w:r>
      <w:r w:rsidR="00401153" w:rsidRPr="008E51BF">
        <w:rPr>
          <w:rFonts w:asciiTheme="majorHAnsi" w:hAnsiTheme="majorHAnsi" w:cstheme="majorHAnsi"/>
          <w:lang w:val="en-GB"/>
        </w:rPr>
        <w:t xml:space="preserve"> more or less resigned to our </w:t>
      </w:r>
      <w:r w:rsidR="00A15D10" w:rsidRPr="008E51BF">
        <w:rPr>
          <w:rFonts w:asciiTheme="majorHAnsi" w:hAnsiTheme="majorHAnsi" w:cstheme="majorHAnsi"/>
          <w:lang w:val="en-GB"/>
        </w:rPr>
        <w:t>fate</w:t>
      </w:r>
      <w:r w:rsidRPr="008E51BF">
        <w:rPr>
          <w:rFonts w:asciiTheme="majorHAnsi" w:hAnsiTheme="majorHAnsi" w:cstheme="majorHAnsi"/>
          <w:lang w:val="en-GB"/>
        </w:rPr>
        <w:t>.</w:t>
      </w:r>
    </w:p>
    <w:p w14:paraId="1715038D" w14:textId="77777777" w:rsidR="001C457E" w:rsidRPr="008E51BF" w:rsidRDefault="001C457E">
      <w:pPr>
        <w:spacing w:after="0"/>
        <w:rPr>
          <w:rFonts w:asciiTheme="majorHAnsi" w:hAnsiTheme="majorHAnsi" w:cstheme="majorHAnsi"/>
          <w:lang w:val="en-GB"/>
        </w:rPr>
      </w:pPr>
    </w:p>
    <w:p w14:paraId="1C35E5B5" w14:textId="3EC567D9" w:rsidR="001C457E" w:rsidRPr="008E51BF" w:rsidRDefault="00E27DD1">
      <w:pPr>
        <w:spacing w:after="0"/>
        <w:rPr>
          <w:rFonts w:asciiTheme="majorHAnsi" w:hAnsiTheme="majorHAnsi" w:cstheme="majorHAnsi"/>
          <w:lang w:val="en-GB"/>
        </w:rPr>
      </w:pPr>
      <w:r w:rsidRPr="008E51BF">
        <w:rPr>
          <w:rFonts w:asciiTheme="majorHAnsi" w:hAnsiTheme="majorHAnsi" w:cstheme="majorHAnsi"/>
          <w:lang w:val="en-GB"/>
        </w:rPr>
        <w:t xml:space="preserve">VB: </w:t>
      </w:r>
      <w:r w:rsidR="00401153" w:rsidRPr="008E51BF">
        <w:rPr>
          <w:rFonts w:asciiTheme="majorHAnsi" w:hAnsiTheme="majorHAnsi" w:cstheme="majorHAnsi"/>
          <w:lang w:val="en-GB"/>
        </w:rPr>
        <w:t xml:space="preserve">We're on the Titanic. </w:t>
      </w:r>
      <w:r w:rsidRPr="008E51BF">
        <w:rPr>
          <w:rFonts w:asciiTheme="majorHAnsi" w:hAnsiTheme="majorHAnsi" w:cstheme="majorHAnsi"/>
          <w:lang w:val="en-GB"/>
        </w:rPr>
        <w:t>There’s no g</w:t>
      </w:r>
      <w:r w:rsidR="00401153" w:rsidRPr="008E51BF">
        <w:rPr>
          <w:rFonts w:asciiTheme="majorHAnsi" w:hAnsiTheme="majorHAnsi" w:cstheme="majorHAnsi"/>
          <w:lang w:val="en-GB"/>
        </w:rPr>
        <w:t>etting off.</w:t>
      </w:r>
    </w:p>
    <w:p w14:paraId="5ABA0E0B" w14:textId="77777777" w:rsidR="001C457E" w:rsidRPr="008E51BF" w:rsidRDefault="001C457E">
      <w:pPr>
        <w:spacing w:after="0"/>
        <w:rPr>
          <w:rFonts w:asciiTheme="majorHAnsi" w:hAnsiTheme="majorHAnsi" w:cstheme="majorHAnsi"/>
          <w:lang w:val="en-GB"/>
        </w:rPr>
      </w:pPr>
    </w:p>
    <w:p w14:paraId="2EB9AC2A" w14:textId="6366E6FF" w:rsidR="001C457E" w:rsidRPr="008E51BF" w:rsidRDefault="00E27DD1">
      <w:pPr>
        <w:spacing w:after="0"/>
        <w:rPr>
          <w:rFonts w:asciiTheme="majorHAnsi" w:hAnsiTheme="majorHAnsi" w:cstheme="majorHAnsi"/>
          <w:lang w:val="en-GB"/>
        </w:rPr>
      </w:pPr>
      <w:r w:rsidRPr="008E51BF">
        <w:rPr>
          <w:rFonts w:asciiTheme="majorHAnsi" w:hAnsiTheme="majorHAnsi" w:cstheme="majorHAnsi"/>
          <w:lang w:val="en-GB"/>
        </w:rPr>
        <w:t xml:space="preserve">AC: </w:t>
      </w:r>
      <w:r w:rsidR="00401153" w:rsidRPr="008E51BF">
        <w:rPr>
          <w:rFonts w:asciiTheme="majorHAnsi" w:hAnsiTheme="majorHAnsi" w:cstheme="majorHAnsi"/>
          <w:lang w:val="en-GB"/>
        </w:rPr>
        <w:t xml:space="preserve">Oh, wonderful. Well, that's </w:t>
      </w:r>
      <w:r w:rsidR="00A15D10" w:rsidRPr="008E51BF">
        <w:rPr>
          <w:rFonts w:asciiTheme="majorHAnsi" w:hAnsiTheme="majorHAnsi" w:cstheme="majorHAnsi"/>
          <w:lang w:val="en-GB"/>
        </w:rPr>
        <w:t xml:space="preserve">that, </w:t>
      </w:r>
      <w:r w:rsidR="00401153" w:rsidRPr="008E51BF">
        <w:rPr>
          <w:rFonts w:asciiTheme="majorHAnsi" w:hAnsiTheme="majorHAnsi" w:cstheme="majorHAnsi"/>
          <w:lang w:val="en-GB"/>
        </w:rPr>
        <w:t xml:space="preserve">unless there was anything else that you wanted to </w:t>
      </w:r>
      <w:r w:rsidR="00A15D10" w:rsidRPr="008E51BF">
        <w:rPr>
          <w:rFonts w:asciiTheme="majorHAnsi" w:hAnsiTheme="majorHAnsi" w:cstheme="majorHAnsi"/>
          <w:lang w:val="en-GB"/>
        </w:rPr>
        <w:t>get</w:t>
      </w:r>
      <w:r w:rsidR="00401153" w:rsidRPr="008E51BF">
        <w:rPr>
          <w:rFonts w:asciiTheme="majorHAnsi" w:hAnsiTheme="majorHAnsi" w:cstheme="majorHAnsi"/>
          <w:lang w:val="en-GB"/>
        </w:rPr>
        <w:t xml:space="preserve"> out there in the world</w:t>
      </w:r>
      <w:r w:rsidR="00A15D10" w:rsidRPr="008E51BF">
        <w:rPr>
          <w:rFonts w:asciiTheme="majorHAnsi" w:hAnsiTheme="majorHAnsi" w:cstheme="majorHAnsi"/>
          <w:lang w:val="en-GB"/>
        </w:rPr>
        <w:t>?</w:t>
      </w:r>
    </w:p>
    <w:p w14:paraId="240E9DE0" w14:textId="77777777" w:rsidR="001C457E" w:rsidRPr="008E51BF" w:rsidRDefault="001C457E">
      <w:pPr>
        <w:spacing w:after="0"/>
        <w:rPr>
          <w:rFonts w:asciiTheme="majorHAnsi" w:hAnsiTheme="majorHAnsi" w:cstheme="majorHAnsi"/>
          <w:lang w:val="en-GB"/>
        </w:rPr>
      </w:pPr>
    </w:p>
    <w:p w14:paraId="44B80FC3" w14:textId="1698F1AF" w:rsidR="001C457E" w:rsidRDefault="00E27DD1" w:rsidP="00E045FD">
      <w:pPr>
        <w:spacing w:after="0"/>
        <w:rPr>
          <w:rFonts w:asciiTheme="majorHAnsi" w:hAnsiTheme="majorHAnsi" w:cstheme="majorHAnsi"/>
          <w:lang w:val="en-GB"/>
        </w:rPr>
      </w:pPr>
      <w:r w:rsidRPr="008E51BF">
        <w:rPr>
          <w:rFonts w:asciiTheme="majorHAnsi" w:hAnsiTheme="majorHAnsi" w:cstheme="majorHAnsi"/>
          <w:lang w:val="en-GB"/>
        </w:rPr>
        <w:t xml:space="preserve">VC: </w:t>
      </w:r>
      <w:r w:rsidR="00401153" w:rsidRPr="008E51BF">
        <w:rPr>
          <w:rFonts w:asciiTheme="majorHAnsi" w:hAnsiTheme="majorHAnsi" w:cstheme="majorHAnsi"/>
          <w:lang w:val="en-GB"/>
        </w:rPr>
        <w:t>I don't know. Can you think of anything</w:t>
      </w:r>
      <w:r w:rsidR="00A15D10"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Pr="008E51BF">
        <w:rPr>
          <w:rFonts w:asciiTheme="majorHAnsi" w:hAnsiTheme="majorHAnsi" w:cstheme="majorHAnsi"/>
          <w:lang w:val="en-GB"/>
        </w:rPr>
        <w:t>G</w:t>
      </w:r>
      <w:r w:rsidR="00401153" w:rsidRPr="008E51BF">
        <w:rPr>
          <w:rFonts w:asciiTheme="majorHAnsi" w:hAnsiTheme="majorHAnsi" w:cstheme="majorHAnsi"/>
          <w:lang w:val="en-GB"/>
        </w:rPr>
        <w:t>in? I think we've rambled so much</w:t>
      </w:r>
      <w:r w:rsidRPr="008E51BF">
        <w:rPr>
          <w:rFonts w:asciiTheme="majorHAnsi" w:hAnsiTheme="majorHAnsi" w:cstheme="majorHAnsi"/>
          <w:lang w:val="en-GB"/>
        </w:rPr>
        <w:t>!</w:t>
      </w:r>
      <w:r w:rsidR="00401153" w:rsidRPr="008E51BF">
        <w:rPr>
          <w:rFonts w:asciiTheme="majorHAnsi" w:hAnsiTheme="majorHAnsi" w:cstheme="majorHAnsi"/>
          <w:lang w:val="en-GB"/>
        </w:rPr>
        <w:t xml:space="preserve"> </w:t>
      </w:r>
      <w:r w:rsidR="00A15D10" w:rsidRPr="008E51BF">
        <w:rPr>
          <w:rFonts w:asciiTheme="majorHAnsi" w:hAnsiTheme="majorHAnsi" w:cstheme="majorHAnsi"/>
          <w:lang w:val="en-GB"/>
        </w:rPr>
        <w:t>H</w:t>
      </w:r>
      <w:r w:rsidR="00401153" w:rsidRPr="008E51BF">
        <w:rPr>
          <w:rFonts w:asciiTheme="majorHAnsi" w:hAnsiTheme="majorHAnsi" w:cstheme="majorHAnsi"/>
          <w:lang w:val="en-GB"/>
        </w:rPr>
        <w:t>opefully you can make some sense out of it.</w:t>
      </w:r>
    </w:p>
    <w:p w14:paraId="171F5789" w14:textId="73144245" w:rsidR="008E51BF" w:rsidRDefault="008E51BF" w:rsidP="00E045FD">
      <w:pPr>
        <w:spacing w:after="0"/>
        <w:rPr>
          <w:rFonts w:asciiTheme="majorHAnsi" w:hAnsiTheme="majorHAnsi" w:cstheme="majorHAnsi"/>
          <w:lang w:val="en-GB"/>
        </w:rPr>
      </w:pPr>
    </w:p>
    <w:p w14:paraId="72A58948" w14:textId="5D136AA0" w:rsidR="008E51BF" w:rsidRPr="005C381C" w:rsidRDefault="008E51BF" w:rsidP="005C381C">
      <w:pPr>
        <w:spacing w:after="0"/>
        <w:rPr>
          <w:rFonts w:asciiTheme="majorHAnsi" w:hAnsiTheme="majorHAnsi" w:cstheme="majorHAnsi"/>
          <w:lang w:val="en-GB"/>
        </w:rPr>
      </w:pPr>
      <w:r w:rsidRPr="005C381C">
        <w:rPr>
          <w:rFonts w:asciiTheme="majorHAnsi" w:hAnsiTheme="majorHAnsi" w:cstheme="majorHAnsi"/>
          <w:lang w:val="en-GB"/>
        </w:rPr>
        <w:t xml:space="preserve">See </w:t>
      </w:r>
      <w:hyperlink r:id="rId22" w:history="1">
        <w:r w:rsidRPr="008E51BF">
          <w:rPr>
            <w:rStyle w:val="Hyperlink"/>
            <w:rFonts w:asciiTheme="majorHAnsi" w:hAnsiTheme="majorHAnsi" w:cstheme="majorHAnsi"/>
            <w:lang w:val="en-GB"/>
          </w:rPr>
          <w:t>https://uk.sagepub.com/en-gb/eur/thematic-analysis/book248481</w:t>
        </w:r>
      </w:hyperlink>
      <w:r w:rsidRPr="005C381C">
        <w:rPr>
          <w:rFonts w:asciiTheme="majorHAnsi" w:hAnsiTheme="majorHAnsi" w:cstheme="majorHAnsi"/>
          <w:lang w:val="en-GB"/>
        </w:rPr>
        <w:t xml:space="preserve"> for the book and </w:t>
      </w:r>
      <w:r>
        <w:rPr>
          <w:rFonts w:asciiTheme="majorHAnsi" w:hAnsiTheme="majorHAnsi" w:cstheme="majorHAnsi"/>
          <w:lang w:val="en-GB"/>
        </w:rPr>
        <w:t xml:space="preserve">additional </w:t>
      </w:r>
      <w:r w:rsidRPr="005C381C">
        <w:rPr>
          <w:rFonts w:asciiTheme="majorHAnsi" w:hAnsiTheme="majorHAnsi" w:cstheme="majorHAnsi"/>
          <w:lang w:val="en-GB"/>
        </w:rPr>
        <w:t xml:space="preserve">online resources. And </w:t>
      </w:r>
      <w:hyperlink r:id="rId23" w:history="1">
        <w:r w:rsidRPr="008E51BF">
          <w:rPr>
            <w:rStyle w:val="Hyperlink"/>
            <w:rFonts w:asciiTheme="majorHAnsi" w:hAnsiTheme="majorHAnsi" w:cstheme="majorHAnsi"/>
            <w:lang w:val="en-GB"/>
          </w:rPr>
          <w:t>www.thematicanalysis.net</w:t>
        </w:r>
      </w:hyperlink>
      <w:r w:rsidRPr="005C381C">
        <w:rPr>
          <w:rFonts w:asciiTheme="majorHAnsi" w:hAnsiTheme="majorHAnsi" w:cstheme="majorHAnsi"/>
          <w:lang w:val="en-GB"/>
        </w:rPr>
        <w:t xml:space="preserve"> for </w:t>
      </w:r>
      <w:r>
        <w:rPr>
          <w:rFonts w:asciiTheme="majorHAnsi" w:hAnsiTheme="majorHAnsi" w:cstheme="majorHAnsi"/>
          <w:lang w:val="en-GB"/>
        </w:rPr>
        <w:t>a wide range of other</w:t>
      </w:r>
      <w:r w:rsidRPr="005C381C">
        <w:rPr>
          <w:rFonts w:asciiTheme="majorHAnsi" w:hAnsiTheme="majorHAnsi" w:cstheme="majorHAnsi"/>
          <w:lang w:val="en-GB"/>
        </w:rPr>
        <w:t xml:space="preserve"> resources.</w:t>
      </w:r>
    </w:p>
    <w:p w14:paraId="6B3F3372" w14:textId="77777777" w:rsidR="008E51BF" w:rsidRDefault="008E51BF" w:rsidP="00E045FD">
      <w:pPr>
        <w:spacing w:after="0"/>
        <w:rPr>
          <w:rFonts w:asciiTheme="majorHAnsi" w:hAnsiTheme="majorHAnsi" w:cstheme="majorHAnsi"/>
          <w:lang w:val="en-GB"/>
        </w:rPr>
      </w:pPr>
    </w:p>
    <w:p w14:paraId="6940EEA6" w14:textId="58058CA6" w:rsidR="00E045FD" w:rsidRPr="005C381C" w:rsidRDefault="002F763E" w:rsidP="00E045FD">
      <w:pPr>
        <w:spacing w:after="0"/>
        <w:rPr>
          <w:rFonts w:asciiTheme="majorHAnsi" w:hAnsiTheme="majorHAnsi" w:cstheme="majorHAnsi"/>
          <w:b/>
          <w:bCs/>
          <w:lang w:val="en-GB"/>
        </w:rPr>
      </w:pPr>
      <w:r w:rsidRPr="005C381C">
        <w:rPr>
          <w:rFonts w:asciiTheme="majorHAnsi" w:hAnsiTheme="majorHAnsi" w:cstheme="majorHAnsi"/>
          <w:b/>
          <w:bCs/>
          <w:lang w:val="en-GB"/>
        </w:rPr>
        <w:t>References</w:t>
      </w:r>
    </w:p>
    <w:p w14:paraId="3C8C7EEC" w14:textId="77777777" w:rsidR="002F763E" w:rsidRPr="005C381C" w:rsidRDefault="002F763E" w:rsidP="002F763E">
      <w:pPr>
        <w:spacing w:before="120" w:after="120"/>
        <w:rPr>
          <w:rFonts w:asciiTheme="majorHAnsi" w:hAnsiTheme="majorHAnsi" w:cstheme="majorHAnsi"/>
        </w:rPr>
      </w:pPr>
      <w:r w:rsidRPr="005C381C">
        <w:rPr>
          <w:rFonts w:asciiTheme="majorHAnsi" w:hAnsiTheme="majorHAnsi" w:cstheme="majorHAnsi"/>
        </w:rPr>
        <w:t xml:space="preserve">Braun, V., &amp; Clarke, V. (2006). Using thematic analysis in psychology. </w:t>
      </w:r>
      <w:r w:rsidRPr="005C381C">
        <w:rPr>
          <w:rFonts w:asciiTheme="majorHAnsi" w:hAnsiTheme="majorHAnsi" w:cstheme="majorHAnsi"/>
          <w:i/>
        </w:rPr>
        <w:t>Qualitative Research in Psychology</w:t>
      </w:r>
      <w:r w:rsidRPr="005C381C">
        <w:rPr>
          <w:rFonts w:asciiTheme="majorHAnsi" w:hAnsiTheme="majorHAnsi" w:cstheme="majorHAnsi"/>
        </w:rPr>
        <w:t xml:space="preserve">, </w:t>
      </w:r>
      <w:r w:rsidRPr="005C381C">
        <w:rPr>
          <w:rFonts w:asciiTheme="majorHAnsi" w:hAnsiTheme="majorHAnsi" w:cstheme="majorHAnsi"/>
          <w:i/>
        </w:rPr>
        <w:t>3</w:t>
      </w:r>
      <w:r w:rsidRPr="005C381C">
        <w:rPr>
          <w:rFonts w:asciiTheme="majorHAnsi" w:hAnsiTheme="majorHAnsi" w:cstheme="majorHAnsi"/>
        </w:rPr>
        <w:t>(2), 77-101.</w:t>
      </w:r>
    </w:p>
    <w:p w14:paraId="2706E807" w14:textId="24F9C11D" w:rsidR="002F763E" w:rsidRPr="005C381C" w:rsidRDefault="002F763E" w:rsidP="002F763E">
      <w:pPr>
        <w:pStyle w:val="BodyTextIndent"/>
        <w:spacing w:before="120" w:line="240" w:lineRule="auto"/>
        <w:ind w:left="0"/>
        <w:rPr>
          <w:rFonts w:asciiTheme="majorHAnsi" w:hAnsiTheme="majorHAnsi" w:cstheme="majorHAnsi"/>
        </w:rPr>
      </w:pPr>
      <w:r w:rsidRPr="005C381C">
        <w:rPr>
          <w:rFonts w:asciiTheme="majorHAnsi" w:hAnsiTheme="majorHAnsi" w:cstheme="majorHAnsi"/>
        </w:rPr>
        <w:t xml:space="preserve">Braun, V., &amp; Clarke, V. (2012). Thematic analysis. In H. Cooper, P. M. </w:t>
      </w:r>
      <w:proofErr w:type="spellStart"/>
      <w:r w:rsidRPr="005C381C">
        <w:rPr>
          <w:rFonts w:asciiTheme="majorHAnsi" w:hAnsiTheme="majorHAnsi" w:cstheme="majorHAnsi"/>
        </w:rPr>
        <w:t>Camic</w:t>
      </w:r>
      <w:proofErr w:type="spellEnd"/>
      <w:r w:rsidRPr="005C381C">
        <w:rPr>
          <w:rFonts w:asciiTheme="majorHAnsi" w:hAnsiTheme="majorHAnsi" w:cstheme="majorHAnsi"/>
        </w:rPr>
        <w:t xml:space="preserve">, D. L. Long, A. T. </w:t>
      </w:r>
      <w:proofErr w:type="spellStart"/>
      <w:r w:rsidRPr="005C381C">
        <w:rPr>
          <w:rFonts w:asciiTheme="majorHAnsi" w:hAnsiTheme="majorHAnsi" w:cstheme="majorHAnsi"/>
        </w:rPr>
        <w:t>Panter</w:t>
      </w:r>
      <w:proofErr w:type="spellEnd"/>
      <w:r w:rsidRPr="005C381C">
        <w:rPr>
          <w:rFonts w:asciiTheme="majorHAnsi" w:hAnsiTheme="majorHAnsi" w:cstheme="majorHAnsi"/>
        </w:rPr>
        <w:t xml:space="preserve">, D. </w:t>
      </w:r>
      <w:proofErr w:type="spellStart"/>
      <w:r w:rsidRPr="005C381C">
        <w:rPr>
          <w:rFonts w:asciiTheme="majorHAnsi" w:hAnsiTheme="majorHAnsi" w:cstheme="majorHAnsi"/>
        </w:rPr>
        <w:t>Rindskopf</w:t>
      </w:r>
      <w:proofErr w:type="spellEnd"/>
      <w:r w:rsidRPr="005C381C">
        <w:rPr>
          <w:rFonts w:asciiTheme="majorHAnsi" w:hAnsiTheme="majorHAnsi" w:cstheme="majorHAnsi"/>
        </w:rPr>
        <w:t xml:space="preserve">, &amp; K. J. Sher (Eds.), </w:t>
      </w:r>
      <w:r w:rsidRPr="005C381C">
        <w:rPr>
          <w:rFonts w:asciiTheme="majorHAnsi" w:hAnsiTheme="majorHAnsi" w:cstheme="majorHAnsi"/>
          <w:i/>
        </w:rPr>
        <w:t>APA handbook of research methods in psychology, Vol. 2: Research designs: Quantitative, qualitative, neuropsychological, and biological</w:t>
      </w:r>
      <w:r w:rsidRPr="005C381C">
        <w:rPr>
          <w:rFonts w:asciiTheme="majorHAnsi" w:hAnsiTheme="majorHAnsi" w:cstheme="majorHAnsi"/>
        </w:rPr>
        <w:t xml:space="preserve"> (pp. 57-71). American Psychological Association.</w:t>
      </w:r>
    </w:p>
    <w:p w14:paraId="1C722F28" w14:textId="6FEBA4D0" w:rsidR="007F2F7E" w:rsidRPr="005C381C" w:rsidRDefault="007F2F7E" w:rsidP="00CE2449">
      <w:pPr>
        <w:pStyle w:val="BodyTextIndent"/>
        <w:spacing w:before="120" w:line="240" w:lineRule="auto"/>
        <w:ind w:left="0"/>
        <w:rPr>
          <w:rFonts w:asciiTheme="majorHAnsi" w:hAnsiTheme="majorHAnsi" w:cstheme="majorHAnsi"/>
        </w:rPr>
      </w:pPr>
      <w:r w:rsidRPr="005C381C">
        <w:rPr>
          <w:rFonts w:asciiTheme="majorHAnsi" w:hAnsiTheme="majorHAnsi" w:cstheme="majorHAnsi"/>
        </w:rPr>
        <w:t xml:space="preserve">Braun, V., Clarke, V., &amp; Gray, D. (Eds.) (2017). </w:t>
      </w:r>
      <w:r w:rsidRPr="005C381C">
        <w:rPr>
          <w:rFonts w:asciiTheme="majorHAnsi" w:hAnsiTheme="majorHAnsi" w:cstheme="majorHAnsi"/>
          <w:i/>
        </w:rPr>
        <w:t>Collecting qualitative data: A practical guide to textual, media and virtual techniques</w:t>
      </w:r>
      <w:r w:rsidRPr="005C381C">
        <w:rPr>
          <w:rFonts w:asciiTheme="majorHAnsi" w:hAnsiTheme="majorHAnsi" w:cstheme="majorHAnsi"/>
        </w:rPr>
        <w:t xml:space="preserve">. Cambridge University Press. </w:t>
      </w:r>
    </w:p>
    <w:p w14:paraId="0B5DE9C1" w14:textId="2651DBDE" w:rsidR="002F763E" w:rsidRPr="005C381C" w:rsidRDefault="002F763E" w:rsidP="005C381C">
      <w:pPr>
        <w:spacing w:before="120" w:after="120" w:line="240" w:lineRule="auto"/>
        <w:ind w:left="709" w:hanging="709"/>
        <w:rPr>
          <w:rFonts w:asciiTheme="majorHAnsi" w:hAnsiTheme="majorHAnsi" w:cstheme="majorHAnsi"/>
          <w:noProof/>
        </w:rPr>
      </w:pPr>
      <w:r w:rsidRPr="005C381C">
        <w:rPr>
          <w:rFonts w:asciiTheme="majorHAnsi" w:hAnsiTheme="majorHAnsi" w:cstheme="majorHAnsi"/>
          <w:noProof/>
        </w:rPr>
        <w:t xml:space="preserve">Charmaz, K. (2014). </w:t>
      </w:r>
      <w:r w:rsidRPr="005C381C">
        <w:rPr>
          <w:rFonts w:asciiTheme="majorHAnsi" w:hAnsiTheme="majorHAnsi" w:cstheme="majorHAnsi"/>
          <w:i/>
          <w:noProof/>
        </w:rPr>
        <w:t xml:space="preserve">Constructing grounded </w:t>
      </w:r>
      <w:r w:rsidRPr="005C381C">
        <w:rPr>
          <w:rFonts w:asciiTheme="majorHAnsi" w:hAnsiTheme="majorHAnsi" w:cstheme="majorHAnsi"/>
          <w:i/>
          <w:iCs/>
          <w:noProof/>
        </w:rPr>
        <w:t xml:space="preserve">theory </w:t>
      </w:r>
      <w:r w:rsidRPr="005C381C">
        <w:rPr>
          <w:rFonts w:asciiTheme="majorHAnsi" w:hAnsiTheme="majorHAnsi" w:cstheme="majorHAnsi"/>
          <w:noProof/>
        </w:rPr>
        <w:t>(2nd ed.). Sage.</w:t>
      </w:r>
    </w:p>
    <w:p w14:paraId="527EAFF0" w14:textId="2D6C8CD2" w:rsidR="00944D8D" w:rsidRPr="005C381C" w:rsidRDefault="00944D8D" w:rsidP="005C381C">
      <w:pPr>
        <w:pStyle w:val="CommentText"/>
        <w:spacing w:before="120" w:after="120"/>
        <w:rPr>
          <w:rStyle w:val="fontstyle01"/>
          <w:rFonts w:asciiTheme="majorHAnsi" w:hAnsiTheme="majorHAnsi" w:cstheme="majorHAnsi"/>
          <w:color w:val="auto"/>
          <w:sz w:val="22"/>
          <w:szCs w:val="22"/>
        </w:rPr>
      </w:pPr>
      <w:r w:rsidRPr="005C381C">
        <w:rPr>
          <w:rStyle w:val="fontstyle01"/>
          <w:rFonts w:asciiTheme="majorHAnsi" w:hAnsiTheme="majorHAnsi" w:cstheme="majorHAnsi" w:hint="eastAsia"/>
          <w:color w:val="auto"/>
          <w:sz w:val="22"/>
          <w:szCs w:val="22"/>
        </w:rPr>
        <w:lastRenderedPageBreak/>
        <w:t>Fugard, A., &amp; Potts, H. W. W. (2020). Thematic analysis. In P. Atkinson, S. Delamont,</w:t>
      </w:r>
      <w:r w:rsidR="007F2F7E" w:rsidRPr="008E51BF">
        <w:rPr>
          <w:rStyle w:val="fontstyle01"/>
          <w:rFonts w:asciiTheme="majorHAnsi" w:hAnsiTheme="majorHAnsi" w:cstheme="majorHAnsi"/>
          <w:color w:val="auto"/>
          <w:sz w:val="22"/>
          <w:szCs w:val="22"/>
        </w:rPr>
        <w:t xml:space="preserve"> </w:t>
      </w:r>
      <w:r w:rsidRPr="005C381C">
        <w:rPr>
          <w:rStyle w:val="fontstyle01"/>
          <w:rFonts w:asciiTheme="majorHAnsi" w:hAnsiTheme="majorHAnsi" w:cstheme="majorHAnsi" w:hint="eastAsia"/>
          <w:color w:val="auto"/>
          <w:sz w:val="22"/>
          <w:szCs w:val="22"/>
        </w:rPr>
        <w:t xml:space="preserve">A. </w:t>
      </w:r>
      <w:proofErr w:type="spellStart"/>
      <w:r w:rsidRPr="005C381C">
        <w:rPr>
          <w:rStyle w:val="fontstyle01"/>
          <w:rFonts w:asciiTheme="majorHAnsi" w:hAnsiTheme="majorHAnsi" w:cstheme="majorHAnsi" w:hint="eastAsia"/>
          <w:color w:val="auto"/>
          <w:sz w:val="22"/>
          <w:szCs w:val="22"/>
        </w:rPr>
        <w:t>Cernat</w:t>
      </w:r>
      <w:proofErr w:type="spellEnd"/>
      <w:r w:rsidRPr="005C381C">
        <w:rPr>
          <w:rStyle w:val="fontstyle01"/>
          <w:rFonts w:asciiTheme="majorHAnsi" w:hAnsiTheme="majorHAnsi" w:cstheme="majorHAnsi" w:hint="eastAsia"/>
          <w:color w:val="auto"/>
          <w:sz w:val="22"/>
          <w:szCs w:val="22"/>
        </w:rPr>
        <w:t xml:space="preserve">, J. W. </w:t>
      </w:r>
      <w:proofErr w:type="spellStart"/>
      <w:r w:rsidRPr="005C381C">
        <w:rPr>
          <w:rStyle w:val="fontstyle01"/>
          <w:rFonts w:asciiTheme="majorHAnsi" w:hAnsiTheme="majorHAnsi" w:cstheme="majorHAnsi" w:hint="eastAsia"/>
          <w:color w:val="auto"/>
          <w:sz w:val="22"/>
          <w:szCs w:val="22"/>
        </w:rPr>
        <w:t>Sakshaug</w:t>
      </w:r>
      <w:proofErr w:type="spellEnd"/>
      <w:r w:rsidRPr="005C381C">
        <w:rPr>
          <w:rStyle w:val="fontstyle01"/>
          <w:rFonts w:asciiTheme="majorHAnsi" w:hAnsiTheme="majorHAnsi" w:cstheme="majorHAnsi" w:hint="eastAsia"/>
          <w:color w:val="auto"/>
          <w:sz w:val="22"/>
          <w:szCs w:val="22"/>
        </w:rPr>
        <w:t xml:space="preserve"> &amp; R. A. Williams (Eds.), </w:t>
      </w:r>
      <w:r w:rsidRPr="005C381C">
        <w:rPr>
          <w:rStyle w:val="fontstyle21"/>
          <w:rFonts w:asciiTheme="majorHAnsi" w:hAnsiTheme="majorHAnsi" w:cstheme="majorHAnsi" w:hint="eastAsia"/>
          <w:color w:val="auto"/>
          <w:sz w:val="22"/>
          <w:szCs w:val="22"/>
        </w:rPr>
        <w:t>SAGE research methods foundations</w:t>
      </w:r>
      <w:r w:rsidRPr="005C381C">
        <w:rPr>
          <w:rStyle w:val="fontstyle01"/>
          <w:rFonts w:asciiTheme="majorHAnsi" w:hAnsiTheme="majorHAnsi" w:cstheme="majorHAnsi" w:hint="eastAsia"/>
          <w:color w:val="auto"/>
          <w:sz w:val="22"/>
          <w:szCs w:val="22"/>
        </w:rPr>
        <w:t>.</w:t>
      </w:r>
      <w:r w:rsidR="007F2F7E" w:rsidRPr="008E51BF">
        <w:rPr>
          <w:rStyle w:val="fontstyle01"/>
          <w:rFonts w:asciiTheme="majorHAnsi" w:hAnsiTheme="majorHAnsi" w:cstheme="majorHAnsi"/>
          <w:color w:val="auto"/>
          <w:sz w:val="22"/>
          <w:szCs w:val="22"/>
        </w:rPr>
        <w:t xml:space="preserve"> </w:t>
      </w:r>
      <w:r w:rsidRPr="005C381C">
        <w:rPr>
          <w:rStyle w:val="fontstyle01"/>
          <w:rFonts w:asciiTheme="majorHAnsi" w:hAnsiTheme="majorHAnsi" w:cstheme="majorHAnsi" w:hint="eastAsia"/>
          <w:color w:val="auto"/>
          <w:sz w:val="22"/>
          <w:szCs w:val="22"/>
        </w:rPr>
        <w:t>Sage.</w:t>
      </w:r>
    </w:p>
    <w:p w14:paraId="590F0A48" w14:textId="4D94B4B0" w:rsidR="0032709D" w:rsidRPr="005C381C" w:rsidRDefault="0032709D" w:rsidP="005C381C">
      <w:pPr>
        <w:pStyle w:val="CommentText"/>
        <w:spacing w:before="120" w:after="120"/>
        <w:rPr>
          <w:rFonts w:asciiTheme="majorHAnsi" w:hAnsiTheme="majorHAnsi" w:cstheme="majorHAnsi"/>
          <w:sz w:val="22"/>
          <w:szCs w:val="22"/>
        </w:rPr>
      </w:pPr>
      <w:r w:rsidRPr="005C381C">
        <w:rPr>
          <w:rStyle w:val="fontstyle01"/>
          <w:rFonts w:asciiTheme="majorHAnsi" w:hAnsiTheme="majorHAnsi" w:cstheme="majorHAnsi" w:hint="eastAsia"/>
          <w:color w:val="auto"/>
          <w:sz w:val="22"/>
          <w:szCs w:val="22"/>
        </w:rPr>
        <w:t>Gleeson, K. (2011). Polytextual thematic analysis for visual data: Pinning down the</w:t>
      </w:r>
      <w:r w:rsidR="007F2F7E" w:rsidRPr="008E51BF">
        <w:rPr>
          <w:rStyle w:val="fontstyle01"/>
          <w:rFonts w:asciiTheme="majorHAnsi" w:hAnsiTheme="majorHAnsi" w:cstheme="majorHAnsi"/>
          <w:color w:val="auto"/>
          <w:sz w:val="22"/>
          <w:szCs w:val="22"/>
        </w:rPr>
        <w:t xml:space="preserve"> </w:t>
      </w:r>
      <w:r w:rsidRPr="005C381C">
        <w:rPr>
          <w:rStyle w:val="fontstyle01"/>
          <w:rFonts w:asciiTheme="majorHAnsi" w:hAnsiTheme="majorHAnsi" w:cstheme="majorHAnsi" w:hint="eastAsia"/>
          <w:color w:val="auto"/>
          <w:sz w:val="22"/>
          <w:szCs w:val="22"/>
        </w:rPr>
        <w:t xml:space="preserve">analytic. In P. </w:t>
      </w:r>
      <w:proofErr w:type="spellStart"/>
      <w:r w:rsidRPr="005C381C">
        <w:rPr>
          <w:rStyle w:val="fontstyle01"/>
          <w:rFonts w:asciiTheme="majorHAnsi" w:hAnsiTheme="majorHAnsi" w:cstheme="majorHAnsi" w:hint="eastAsia"/>
          <w:color w:val="auto"/>
          <w:sz w:val="22"/>
          <w:szCs w:val="22"/>
        </w:rPr>
        <w:t>Reavey</w:t>
      </w:r>
      <w:proofErr w:type="spellEnd"/>
      <w:r w:rsidRPr="005C381C">
        <w:rPr>
          <w:rStyle w:val="fontstyle01"/>
          <w:rFonts w:asciiTheme="majorHAnsi" w:hAnsiTheme="majorHAnsi" w:cstheme="majorHAnsi" w:hint="eastAsia"/>
          <w:color w:val="auto"/>
          <w:sz w:val="22"/>
          <w:szCs w:val="22"/>
        </w:rPr>
        <w:t xml:space="preserve"> (Ed.), </w:t>
      </w:r>
      <w:r w:rsidRPr="005C381C">
        <w:rPr>
          <w:rStyle w:val="fontstyle21"/>
          <w:rFonts w:asciiTheme="majorHAnsi" w:hAnsiTheme="majorHAnsi" w:cstheme="majorHAnsi" w:hint="eastAsia"/>
          <w:color w:val="auto"/>
          <w:sz w:val="22"/>
          <w:szCs w:val="22"/>
        </w:rPr>
        <w:t xml:space="preserve">Visual methods in psychology </w:t>
      </w:r>
      <w:r w:rsidRPr="005C381C">
        <w:rPr>
          <w:rStyle w:val="fontstyle01"/>
          <w:rFonts w:asciiTheme="majorHAnsi" w:hAnsiTheme="majorHAnsi" w:cstheme="majorHAnsi" w:hint="eastAsia"/>
          <w:color w:val="auto"/>
          <w:sz w:val="22"/>
          <w:szCs w:val="22"/>
        </w:rPr>
        <w:t>(pp. 314</w:t>
      </w:r>
      <w:r w:rsidRPr="005C381C">
        <w:rPr>
          <w:rStyle w:val="fontstyle01"/>
          <w:rFonts w:asciiTheme="majorHAnsi" w:hAnsiTheme="majorHAnsi" w:cstheme="majorHAnsi" w:hint="eastAsia"/>
          <w:color w:val="auto"/>
          <w:sz w:val="22"/>
          <w:szCs w:val="22"/>
        </w:rPr>
        <w:t>–</w:t>
      </w:r>
      <w:r w:rsidRPr="005C381C">
        <w:rPr>
          <w:rStyle w:val="fontstyle01"/>
          <w:rFonts w:asciiTheme="majorHAnsi" w:hAnsiTheme="majorHAnsi" w:cstheme="majorHAnsi" w:hint="eastAsia"/>
          <w:color w:val="auto"/>
          <w:sz w:val="22"/>
          <w:szCs w:val="22"/>
        </w:rPr>
        <w:t>329). Routledge.</w:t>
      </w:r>
    </w:p>
    <w:p w14:paraId="2CDD365B" w14:textId="01700B00" w:rsidR="002F763E" w:rsidRPr="005C381C" w:rsidRDefault="002F763E" w:rsidP="002F763E">
      <w:pPr>
        <w:pStyle w:val="CommentText"/>
        <w:rPr>
          <w:rFonts w:asciiTheme="majorHAnsi" w:hAnsiTheme="majorHAnsi" w:cstheme="majorHAnsi"/>
          <w:sz w:val="22"/>
          <w:szCs w:val="22"/>
        </w:rPr>
      </w:pPr>
      <w:r w:rsidRPr="005C381C">
        <w:rPr>
          <w:rFonts w:asciiTheme="majorHAnsi" w:hAnsiTheme="majorHAnsi" w:cstheme="majorHAnsi" w:hint="eastAsia"/>
          <w:sz w:val="22"/>
          <w:szCs w:val="22"/>
        </w:rPr>
        <w:t xml:space="preserve">Kidder, L., &amp; Fine, M. (1987). Qualitative and quantitative methods: When stories converge. </w:t>
      </w:r>
      <w:r w:rsidRPr="005C381C">
        <w:rPr>
          <w:rFonts w:asciiTheme="majorHAnsi" w:hAnsiTheme="majorHAnsi" w:cstheme="majorHAnsi" w:hint="eastAsia"/>
          <w:i/>
          <w:iCs/>
          <w:sz w:val="22"/>
          <w:szCs w:val="22"/>
        </w:rPr>
        <w:t>New Directions for</w:t>
      </w:r>
      <w:r w:rsidRPr="005C381C">
        <w:rPr>
          <w:rFonts w:asciiTheme="majorHAnsi" w:hAnsiTheme="majorHAnsi" w:cstheme="majorHAnsi" w:hint="eastAsia"/>
          <w:i/>
          <w:iCs/>
          <w:sz w:val="22"/>
          <w:szCs w:val="22"/>
        </w:rPr>
        <w:br/>
        <w:t>Program Evaluation</w:t>
      </w:r>
      <w:r w:rsidRPr="005C381C">
        <w:rPr>
          <w:rFonts w:asciiTheme="majorHAnsi" w:hAnsiTheme="majorHAnsi" w:cstheme="majorHAnsi" w:hint="eastAsia"/>
          <w:sz w:val="22"/>
          <w:szCs w:val="22"/>
        </w:rPr>
        <w:t xml:space="preserve">, </w:t>
      </w:r>
      <w:r w:rsidRPr="005C381C">
        <w:rPr>
          <w:rFonts w:asciiTheme="majorHAnsi" w:hAnsiTheme="majorHAnsi" w:cstheme="majorHAnsi" w:hint="eastAsia"/>
          <w:i/>
          <w:iCs/>
          <w:sz w:val="22"/>
          <w:szCs w:val="22"/>
        </w:rPr>
        <w:t>1987</w:t>
      </w:r>
      <w:r w:rsidRPr="005C381C">
        <w:rPr>
          <w:rFonts w:asciiTheme="majorHAnsi" w:hAnsiTheme="majorHAnsi" w:cstheme="majorHAnsi" w:hint="eastAsia"/>
          <w:sz w:val="22"/>
          <w:szCs w:val="22"/>
        </w:rPr>
        <w:t>(35), 57</w:t>
      </w:r>
      <w:r w:rsidRPr="005C381C">
        <w:rPr>
          <w:rFonts w:asciiTheme="majorHAnsi" w:hAnsiTheme="majorHAnsi" w:cstheme="majorHAnsi" w:hint="eastAsia"/>
          <w:sz w:val="22"/>
          <w:szCs w:val="22"/>
        </w:rPr>
        <w:t>–</w:t>
      </w:r>
      <w:r w:rsidRPr="005C381C">
        <w:rPr>
          <w:rFonts w:asciiTheme="majorHAnsi" w:hAnsiTheme="majorHAnsi" w:cstheme="majorHAnsi" w:hint="eastAsia"/>
          <w:sz w:val="22"/>
          <w:szCs w:val="22"/>
        </w:rPr>
        <w:t>75.</w:t>
      </w:r>
    </w:p>
    <w:p w14:paraId="6EED3A6C" w14:textId="2938A272" w:rsidR="0032709D" w:rsidRPr="005C381C" w:rsidRDefault="0032709D" w:rsidP="0032709D">
      <w:pPr>
        <w:spacing w:after="120"/>
        <w:rPr>
          <w:rFonts w:asciiTheme="majorHAnsi" w:hAnsiTheme="majorHAnsi" w:cstheme="majorHAnsi"/>
        </w:rPr>
      </w:pPr>
      <w:r w:rsidRPr="005C381C">
        <w:rPr>
          <w:rFonts w:asciiTheme="majorHAnsi" w:hAnsiTheme="majorHAnsi" w:cstheme="majorHAnsi"/>
        </w:rPr>
        <w:t xml:space="preserve">Kitzinger, C. &amp; Powell, D. (1995). Engendering infidelity: Essentialist and social constructionist readings of a story completion task. </w:t>
      </w:r>
      <w:r w:rsidRPr="005C381C">
        <w:rPr>
          <w:rFonts w:asciiTheme="majorHAnsi" w:hAnsiTheme="majorHAnsi" w:cstheme="majorHAnsi"/>
          <w:i/>
        </w:rPr>
        <w:t>Feminism &amp; Psychology</w:t>
      </w:r>
      <w:r w:rsidRPr="005C381C">
        <w:rPr>
          <w:rFonts w:asciiTheme="majorHAnsi" w:hAnsiTheme="majorHAnsi" w:cstheme="majorHAnsi"/>
        </w:rPr>
        <w:t xml:space="preserve">, </w:t>
      </w:r>
      <w:r w:rsidRPr="005C381C">
        <w:rPr>
          <w:rFonts w:asciiTheme="majorHAnsi" w:hAnsiTheme="majorHAnsi" w:cstheme="majorHAnsi"/>
          <w:i/>
        </w:rPr>
        <w:t>5</w:t>
      </w:r>
      <w:r w:rsidRPr="005C381C">
        <w:rPr>
          <w:rFonts w:asciiTheme="majorHAnsi" w:hAnsiTheme="majorHAnsi" w:cstheme="majorHAnsi"/>
        </w:rPr>
        <w:t>(3), 345-372.</w:t>
      </w:r>
    </w:p>
    <w:p w14:paraId="7CBCAE80" w14:textId="4262BEEA" w:rsidR="007F2F7E" w:rsidRPr="005C381C" w:rsidRDefault="007F2F7E" w:rsidP="0032709D">
      <w:pPr>
        <w:spacing w:after="120"/>
        <w:rPr>
          <w:rFonts w:asciiTheme="majorHAnsi" w:hAnsiTheme="majorHAnsi" w:cstheme="majorHAnsi"/>
        </w:rPr>
      </w:pPr>
      <w:r w:rsidRPr="005C381C">
        <w:rPr>
          <w:rFonts w:asciiTheme="majorHAnsi" w:hAnsiTheme="majorHAnsi" w:cstheme="majorHAnsi" w:hint="eastAsia"/>
        </w:rPr>
        <w:t>Suzuki, L. A., Ahluwalia, M. K., Arora, A. K., &amp; Mattis, J. S. (2007). The pond you fish in determines the fish you</w:t>
      </w:r>
      <w:r w:rsidRPr="005C381C">
        <w:rPr>
          <w:rFonts w:asciiTheme="majorHAnsi" w:hAnsiTheme="majorHAnsi" w:cstheme="majorHAnsi" w:hint="eastAsia"/>
        </w:rPr>
        <w:br/>
        <w:t xml:space="preserve">catch: Exploring strategies for qualitative data collection. </w:t>
      </w:r>
      <w:r w:rsidRPr="005C381C">
        <w:rPr>
          <w:rFonts w:asciiTheme="majorHAnsi" w:hAnsiTheme="majorHAnsi" w:cstheme="majorHAnsi" w:hint="eastAsia"/>
          <w:i/>
          <w:iCs/>
        </w:rPr>
        <w:t>The Counseling Psychologist</w:t>
      </w:r>
      <w:r w:rsidRPr="005C381C">
        <w:rPr>
          <w:rFonts w:asciiTheme="majorHAnsi" w:hAnsiTheme="majorHAnsi" w:cstheme="majorHAnsi" w:hint="eastAsia"/>
        </w:rPr>
        <w:t xml:space="preserve">, </w:t>
      </w:r>
      <w:r w:rsidRPr="005C381C">
        <w:rPr>
          <w:rFonts w:asciiTheme="majorHAnsi" w:hAnsiTheme="majorHAnsi" w:cstheme="majorHAnsi" w:hint="eastAsia"/>
          <w:i/>
          <w:iCs/>
        </w:rPr>
        <w:t>35</w:t>
      </w:r>
      <w:r w:rsidRPr="005C381C">
        <w:rPr>
          <w:rFonts w:asciiTheme="majorHAnsi" w:hAnsiTheme="majorHAnsi" w:cstheme="majorHAnsi" w:hint="eastAsia"/>
        </w:rPr>
        <w:t>(2), 295</w:t>
      </w:r>
      <w:r w:rsidRPr="005C381C">
        <w:rPr>
          <w:rFonts w:asciiTheme="majorHAnsi" w:hAnsiTheme="majorHAnsi" w:cstheme="majorHAnsi" w:hint="eastAsia"/>
        </w:rPr>
        <w:t>–</w:t>
      </w:r>
      <w:r w:rsidRPr="005C381C">
        <w:rPr>
          <w:rFonts w:asciiTheme="majorHAnsi" w:hAnsiTheme="majorHAnsi" w:cstheme="majorHAnsi" w:hint="eastAsia"/>
        </w:rPr>
        <w:t xml:space="preserve">327. </w:t>
      </w:r>
    </w:p>
    <w:p w14:paraId="6465C5C4" w14:textId="60038482" w:rsidR="008E51BF" w:rsidRPr="008E51BF" w:rsidRDefault="007F2F7E">
      <w:pPr>
        <w:pStyle w:val="CommentText"/>
        <w:rPr>
          <w:lang w:val="en-GB"/>
        </w:rPr>
      </w:pPr>
      <w:r w:rsidRPr="005C381C">
        <w:rPr>
          <w:rFonts w:asciiTheme="majorHAnsi" w:hAnsiTheme="majorHAnsi" w:cstheme="majorHAnsi" w:hint="eastAsia"/>
          <w:sz w:val="22"/>
          <w:szCs w:val="22"/>
        </w:rPr>
        <w:t>Toerien, M., &amp; Wilkinson, S. (2004). Exploring the depilation norm: A qualitative questionnaire study of women</w:t>
      </w:r>
      <w:r w:rsidR="005C381C">
        <w:rPr>
          <w:rFonts w:asciiTheme="majorHAnsi" w:hAnsiTheme="majorHAnsi" w:cstheme="majorHAnsi"/>
          <w:sz w:val="22"/>
          <w:szCs w:val="22"/>
        </w:rPr>
        <w:t>’</w:t>
      </w:r>
      <w:r w:rsidRPr="005C381C">
        <w:rPr>
          <w:rFonts w:asciiTheme="majorHAnsi" w:hAnsiTheme="majorHAnsi" w:cstheme="majorHAnsi" w:hint="eastAsia"/>
          <w:sz w:val="22"/>
          <w:szCs w:val="22"/>
        </w:rPr>
        <w:t>s</w:t>
      </w:r>
      <w:r w:rsidRPr="008E51BF">
        <w:rPr>
          <w:rFonts w:asciiTheme="majorHAnsi" w:hAnsiTheme="majorHAnsi" w:cstheme="majorHAnsi"/>
          <w:sz w:val="22"/>
          <w:szCs w:val="22"/>
        </w:rPr>
        <w:t xml:space="preserve"> </w:t>
      </w:r>
      <w:r w:rsidRPr="005C381C">
        <w:rPr>
          <w:rFonts w:asciiTheme="majorHAnsi" w:hAnsiTheme="majorHAnsi" w:cstheme="majorHAnsi" w:hint="eastAsia"/>
          <w:sz w:val="22"/>
          <w:szCs w:val="22"/>
        </w:rPr>
        <w:t xml:space="preserve">body hair removal. </w:t>
      </w:r>
      <w:r w:rsidRPr="005C381C">
        <w:rPr>
          <w:rFonts w:asciiTheme="majorHAnsi" w:hAnsiTheme="majorHAnsi" w:cstheme="majorHAnsi" w:hint="eastAsia"/>
          <w:i/>
          <w:iCs/>
          <w:sz w:val="22"/>
          <w:szCs w:val="22"/>
        </w:rPr>
        <w:t>Qualitative Research in Psychology</w:t>
      </w:r>
      <w:r w:rsidRPr="005C381C">
        <w:rPr>
          <w:rFonts w:asciiTheme="majorHAnsi" w:hAnsiTheme="majorHAnsi" w:cstheme="majorHAnsi" w:hint="eastAsia"/>
          <w:sz w:val="22"/>
          <w:szCs w:val="22"/>
        </w:rPr>
        <w:t xml:space="preserve">, </w:t>
      </w:r>
      <w:r w:rsidRPr="005C381C">
        <w:rPr>
          <w:rFonts w:asciiTheme="majorHAnsi" w:hAnsiTheme="majorHAnsi" w:cstheme="majorHAnsi" w:hint="eastAsia"/>
          <w:i/>
          <w:iCs/>
          <w:sz w:val="22"/>
          <w:szCs w:val="22"/>
        </w:rPr>
        <w:t>1</w:t>
      </w:r>
      <w:r w:rsidRPr="005C381C">
        <w:rPr>
          <w:rFonts w:asciiTheme="majorHAnsi" w:hAnsiTheme="majorHAnsi" w:cstheme="majorHAnsi" w:hint="eastAsia"/>
          <w:sz w:val="22"/>
          <w:szCs w:val="22"/>
        </w:rPr>
        <w:t>(1), 69</w:t>
      </w:r>
      <w:r w:rsidRPr="005C381C">
        <w:rPr>
          <w:rFonts w:asciiTheme="majorHAnsi" w:hAnsiTheme="majorHAnsi" w:cstheme="majorHAnsi" w:hint="eastAsia"/>
          <w:sz w:val="22"/>
          <w:szCs w:val="22"/>
        </w:rPr>
        <w:t>–</w:t>
      </w:r>
      <w:r w:rsidRPr="005C381C">
        <w:rPr>
          <w:rFonts w:asciiTheme="majorHAnsi" w:hAnsiTheme="majorHAnsi" w:cstheme="majorHAnsi" w:hint="eastAsia"/>
          <w:sz w:val="22"/>
          <w:szCs w:val="22"/>
        </w:rPr>
        <w:t xml:space="preserve">92. </w:t>
      </w:r>
    </w:p>
    <w:sectPr w:rsidR="008E51BF" w:rsidRPr="008E51BF" w:rsidSect="001216B9">
      <w:footerReference w:type="even" r:id="rId24"/>
      <w:footerReference w:type="default" r:id="rId25"/>
      <w:pgSz w:w="12240" w:h="15840"/>
      <w:pgMar w:top="1440" w:right="1080" w:bottom="1440" w:left="1080" w:header="720" w:footer="720" w:gutter="0"/>
      <w:pgNumType w:fmt="numberInDash"/>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2844" w16cex:dateUtc="2021-11-03T20:37:00Z"/>
  <w16cex:commentExtensible w16cex:durableId="252E2D75" w16cex:dateUtc="2021-11-03T2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CCB7F" w14:textId="77777777" w:rsidR="001317D5" w:rsidRDefault="001317D5">
      <w:pPr>
        <w:spacing w:after="0" w:line="240" w:lineRule="auto"/>
      </w:pPr>
      <w:r>
        <w:separator/>
      </w:r>
    </w:p>
  </w:endnote>
  <w:endnote w:type="continuationSeparator" w:id="0">
    <w:p w14:paraId="44C8E3C8" w14:textId="77777777" w:rsidR="001317D5" w:rsidRDefault="0013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oneSerifStd-Medium">
    <w:altName w:val="Cambria"/>
    <w:panose1 w:val="00000000000000000000"/>
    <w:charset w:val="00"/>
    <w:family w:val="roman"/>
    <w:notTrueType/>
    <w:pitch w:val="default"/>
  </w:font>
  <w:font w:name="StoneSerifStd-Medium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0007695E" w14:textId="77777777" w:rsidR="00EE057A" w:rsidRDefault="00EE057A" w:rsidP="00EE05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761F512" w14:textId="77777777" w:rsidR="00EE057A" w:rsidRDefault="00EE057A" w:rsidP="00EE05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376AD" w14:textId="77777777" w:rsidR="00EE057A" w:rsidRDefault="00EE0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911FEA0" w14:textId="77777777" w:rsidR="00EE057A" w:rsidRPr="009C3AF0" w:rsidRDefault="00EE057A" w:rsidP="00EE057A">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622129" w14:textId="7D599472" w:rsidR="00EE057A" w:rsidRPr="009C3AF0" w:rsidRDefault="00EE057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52FC" w14:textId="77777777" w:rsidR="001317D5" w:rsidRDefault="001317D5">
      <w:pPr>
        <w:spacing w:after="0" w:line="240" w:lineRule="auto"/>
      </w:pPr>
      <w:r>
        <w:separator/>
      </w:r>
    </w:p>
  </w:footnote>
  <w:footnote w:type="continuationSeparator" w:id="0">
    <w:p w14:paraId="15BF3B4A" w14:textId="77777777" w:rsidR="001317D5" w:rsidRDefault="00131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A134E90"/>
    <w:multiLevelType w:val="hybridMultilevel"/>
    <w:tmpl w:val="3224ED2E"/>
    <w:lvl w:ilvl="0" w:tplc="7A9062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MDewMDa2NDExMzFX0lEKTi0uzszPAykwrAUAngqFviwAAAA="/>
    <w:docVar w:name="dgnword-docGUID" w:val="{40DE1D81-45E6-43CB-934D-E8696F158BDE}"/>
    <w:docVar w:name="dgnword-eventsink" w:val="720555592"/>
    <w:docVar w:name="dgnword-lastRevisionsView" w:val="0"/>
  </w:docVars>
  <w:rsids>
    <w:rsidRoot w:val="00B47730"/>
    <w:rsid w:val="00022E2A"/>
    <w:rsid w:val="00034616"/>
    <w:rsid w:val="00040B66"/>
    <w:rsid w:val="00050A6B"/>
    <w:rsid w:val="0006063C"/>
    <w:rsid w:val="000643EF"/>
    <w:rsid w:val="00066610"/>
    <w:rsid w:val="000671C8"/>
    <w:rsid w:val="00074B49"/>
    <w:rsid w:val="00092461"/>
    <w:rsid w:val="00097436"/>
    <w:rsid w:val="000F614B"/>
    <w:rsid w:val="00113524"/>
    <w:rsid w:val="001216B9"/>
    <w:rsid w:val="001317D5"/>
    <w:rsid w:val="00136EDB"/>
    <w:rsid w:val="00146B59"/>
    <w:rsid w:val="0015074B"/>
    <w:rsid w:val="00152C92"/>
    <w:rsid w:val="001C457E"/>
    <w:rsid w:val="001F2CED"/>
    <w:rsid w:val="00215B2E"/>
    <w:rsid w:val="002220E9"/>
    <w:rsid w:val="0029639D"/>
    <w:rsid w:val="002D0BA3"/>
    <w:rsid w:val="002D6259"/>
    <w:rsid w:val="002F763E"/>
    <w:rsid w:val="00322D98"/>
    <w:rsid w:val="00326F90"/>
    <w:rsid w:val="0032709D"/>
    <w:rsid w:val="0033407B"/>
    <w:rsid w:val="003E36EC"/>
    <w:rsid w:val="00401153"/>
    <w:rsid w:val="004166C6"/>
    <w:rsid w:val="00433942"/>
    <w:rsid w:val="00454656"/>
    <w:rsid w:val="00492D50"/>
    <w:rsid w:val="004A0C87"/>
    <w:rsid w:val="004A641F"/>
    <w:rsid w:val="004B593C"/>
    <w:rsid w:val="004C7B1E"/>
    <w:rsid w:val="004F4639"/>
    <w:rsid w:val="005132BE"/>
    <w:rsid w:val="005304B2"/>
    <w:rsid w:val="00560A27"/>
    <w:rsid w:val="00574A7E"/>
    <w:rsid w:val="005B57B9"/>
    <w:rsid w:val="005C381C"/>
    <w:rsid w:val="005D009F"/>
    <w:rsid w:val="00622AA7"/>
    <w:rsid w:val="00683867"/>
    <w:rsid w:val="006A7FA9"/>
    <w:rsid w:val="006E2A8C"/>
    <w:rsid w:val="006F44B8"/>
    <w:rsid w:val="007156FF"/>
    <w:rsid w:val="007221BF"/>
    <w:rsid w:val="00735B7F"/>
    <w:rsid w:val="00741FC7"/>
    <w:rsid w:val="00765EAE"/>
    <w:rsid w:val="007717FF"/>
    <w:rsid w:val="00773B8F"/>
    <w:rsid w:val="007749AF"/>
    <w:rsid w:val="00794EBC"/>
    <w:rsid w:val="007C0675"/>
    <w:rsid w:val="007C3FCF"/>
    <w:rsid w:val="007C5B01"/>
    <w:rsid w:val="007F2F7E"/>
    <w:rsid w:val="007F312F"/>
    <w:rsid w:val="008134AE"/>
    <w:rsid w:val="00824738"/>
    <w:rsid w:val="00833715"/>
    <w:rsid w:val="00842E10"/>
    <w:rsid w:val="00844685"/>
    <w:rsid w:val="008702AA"/>
    <w:rsid w:val="00893D69"/>
    <w:rsid w:val="008A30DF"/>
    <w:rsid w:val="008B19F9"/>
    <w:rsid w:val="008E51BF"/>
    <w:rsid w:val="00930F33"/>
    <w:rsid w:val="00944D8D"/>
    <w:rsid w:val="0096389B"/>
    <w:rsid w:val="009876CE"/>
    <w:rsid w:val="009C1388"/>
    <w:rsid w:val="009C3AF0"/>
    <w:rsid w:val="00A01B62"/>
    <w:rsid w:val="00A076D1"/>
    <w:rsid w:val="00A12EE5"/>
    <w:rsid w:val="00A15D10"/>
    <w:rsid w:val="00A351E8"/>
    <w:rsid w:val="00A838F7"/>
    <w:rsid w:val="00AA1D8D"/>
    <w:rsid w:val="00AC69C7"/>
    <w:rsid w:val="00AC7739"/>
    <w:rsid w:val="00AF0882"/>
    <w:rsid w:val="00B47730"/>
    <w:rsid w:val="00BA1F18"/>
    <w:rsid w:val="00BA4C2B"/>
    <w:rsid w:val="00BC4899"/>
    <w:rsid w:val="00BD0140"/>
    <w:rsid w:val="00BE3481"/>
    <w:rsid w:val="00BE75F0"/>
    <w:rsid w:val="00C02A97"/>
    <w:rsid w:val="00C24502"/>
    <w:rsid w:val="00C37529"/>
    <w:rsid w:val="00C650E3"/>
    <w:rsid w:val="00C65A49"/>
    <w:rsid w:val="00C74291"/>
    <w:rsid w:val="00C81BE4"/>
    <w:rsid w:val="00CB0664"/>
    <w:rsid w:val="00CE2441"/>
    <w:rsid w:val="00CE2449"/>
    <w:rsid w:val="00D32B2C"/>
    <w:rsid w:val="00D42941"/>
    <w:rsid w:val="00D47070"/>
    <w:rsid w:val="00D54E4E"/>
    <w:rsid w:val="00D57E81"/>
    <w:rsid w:val="00D71676"/>
    <w:rsid w:val="00D903E2"/>
    <w:rsid w:val="00D93A3B"/>
    <w:rsid w:val="00DA15E2"/>
    <w:rsid w:val="00DB5FFB"/>
    <w:rsid w:val="00DD111F"/>
    <w:rsid w:val="00DE20F5"/>
    <w:rsid w:val="00E045FD"/>
    <w:rsid w:val="00E16B47"/>
    <w:rsid w:val="00E16B57"/>
    <w:rsid w:val="00E27DD1"/>
    <w:rsid w:val="00E37753"/>
    <w:rsid w:val="00E556C4"/>
    <w:rsid w:val="00E900AF"/>
    <w:rsid w:val="00E91D37"/>
    <w:rsid w:val="00ED2499"/>
    <w:rsid w:val="00ED3244"/>
    <w:rsid w:val="00EE057A"/>
    <w:rsid w:val="00EE7931"/>
    <w:rsid w:val="00F05379"/>
    <w:rsid w:val="00F33B58"/>
    <w:rsid w:val="00F35CEE"/>
    <w:rsid w:val="00F45BB6"/>
    <w:rsid w:val="00F609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A644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8A30DF"/>
    <w:rPr>
      <w:sz w:val="16"/>
      <w:szCs w:val="16"/>
    </w:rPr>
  </w:style>
  <w:style w:type="paragraph" w:styleId="CommentText">
    <w:name w:val="annotation text"/>
    <w:basedOn w:val="Normal"/>
    <w:link w:val="CommentTextChar"/>
    <w:uiPriority w:val="99"/>
    <w:unhideWhenUsed/>
    <w:rsid w:val="008A30DF"/>
    <w:pPr>
      <w:spacing w:line="240" w:lineRule="auto"/>
    </w:pPr>
    <w:rPr>
      <w:sz w:val="20"/>
      <w:szCs w:val="20"/>
    </w:rPr>
  </w:style>
  <w:style w:type="character" w:customStyle="1" w:styleId="CommentTextChar">
    <w:name w:val="Comment Text Char"/>
    <w:basedOn w:val="DefaultParagraphFont"/>
    <w:link w:val="CommentText"/>
    <w:uiPriority w:val="99"/>
    <w:rsid w:val="008A30DF"/>
    <w:rPr>
      <w:sz w:val="20"/>
      <w:szCs w:val="20"/>
    </w:rPr>
  </w:style>
  <w:style w:type="paragraph" w:styleId="CommentSubject">
    <w:name w:val="annotation subject"/>
    <w:basedOn w:val="CommentText"/>
    <w:next w:val="CommentText"/>
    <w:link w:val="CommentSubjectChar"/>
    <w:uiPriority w:val="99"/>
    <w:semiHidden/>
    <w:unhideWhenUsed/>
    <w:rsid w:val="008A30DF"/>
    <w:rPr>
      <w:b/>
      <w:bCs/>
    </w:rPr>
  </w:style>
  <w:style w:type="character" w:customStyle="1" w:styleId="CommentSubjectChar">
    <w:name w:val="Comment Subject Char"/>
    <w:basedOn w:val="CommentTextChar"/>
    <w:link w:val="CommentSubject"/>
    <w:uiPriority w:val="99"/>
    <w:semiHidden/>
    <w:rsid w:val="008A30DF"/>
    <w:rPr>
      <w:b/>
      <w:bCs/>
      <w:sz w:val="20"/>
      <w:szCs w:val="20"/>
    </w:rPr>
  </w:style>
  <w:style w:type="paragraph" w:styleId="BalloonText">
    <w:name w:val="Balloon Text"/>
    <w:basedOn w:val="Normal"/>
    <w:link w:val="BalloonTextChar"/>
    <w:uiPriority w:val="99"/>
    <w:semiHidden/>
    <w:unhideWhenUsed/>
    <w:rsid w:val="008A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DF"/>
    <w:rPr>
      <w:rFonts w:ascii="Segoe UI" w:hAnsi="Segoe UI" w:cs="Segoe UI"/>
      <w:sz w:val="18"/>
      <w:szCs w:val="18"/>
    </w:rPr>
  </w:style>
  <w:style w:type="character" w:customStyle="1" w:styleId="fontstyle01">
    <w:name w:val="fontstyle01"/>
    <w:basedOn w:val="DefaultParagraphFont"/>
    <w:rsid w:val="00F609A2"/>
    <w:rPr>
      <w:rFonts w:ascii="StoneSerifStd-Medium" w:hAnsi="StoneSerifStd-Medium" w:hint="default"/>
      <w:b w:val="0"/>
      <w:bCs w:val="0"/>
      <w:i w:val="0"/>
      <w:iCs w:val="0"/>
      <w:color w:val="242021"/>
      <w:sz w:val="18"/>
      <w:szCs w:val="18"/>
    </w:rPr>
  </w:style>
  <w:style w:type="character" w:customStyle="1" w:styleId="fontstyle21">
    <w:name w:val="fontstyle21"/>
    <w:basedOn w:val="DefaultParagraphFont"/>
    <w:rsid w:val="00F609A2"/>
    <w:rPr>
      <w:rFonts w:ascii="StoneSerifStd-MediumItalic" w:hAnsi="StoneSerifStd-MediumItalic" w:hint="default"/>
      <w:b w:val="0"/>
      <w:bCs w:val="0"/>
      <w:i/>
      <w:iCs/>
      <w:color w:val="242021"/>
      <w:sz w:val="18"/>
      <w:szCs w:val="18"/>
    </w:rPr>
  </w:style>
  <w:style w:type="paragraph" w:styleId="BodyTextIndent">
    <w:name w:val="Body Text Indent"/>
    <w:basedOn w:val="Normal"/>
    <w:link w:val="BodyTextIndentChar"/>
    <w:uiPriority w:val="99"/>
    <w:unhideWhenUsed/>
    <w:rsid w:val="00ED2499"/>
    <w:pPr>
      <w:spacing w:after="120"/>
      <w:ind w:left="283"/>
    </w:pPr>
  </w:style>
  <w:style w:type="character" w:customStyle="1" w:styleId="BodyTextIndentChar">
    <w:name w:val="Body Text Indent Char"/>
    <w:basedOn w:val="DefaultParagraphFont"/>
    <w:link w:val="BodyTextIndent"/>
    <w:uiPriority w:val="99"/>
    <w:rsid w:val="00ED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191/1478088706qp063oa" TargetMode="External"/><Relationship Id="rId13" Type="http://schemas.openxmlformats.org/officeDocument/2006/relationships/hyperlink" Target="https://www.routledge.com/A-Handbook-of-Visual-Methods-in-Psychology-Using-and-Interpreting-Images/Reavey/p/book/9781138491809" TargetMode="External"/><Relationship Id="rId18" Type="http://schemas.openxmlformats.org/officeDocument/2006/relationships/hyperlink" Target="https://doi.org/10.1017/97811072950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k.sagepub.com/en-gb/eur/successful-qualitative-research/book233059" TargetMode="External"/><Relationship Id="rId7" Type="http://schemas.openxmlformats.org/officeDocument/2006/relationships/endnotes" Target="endnotes.xml"/><Relationship Id="rId12" Type="http://schemas.openxmlformats.org/officeDocument/2006/relationships/hyperlink" Target="https://methods.sagepub.com/foundations/thematic-analysis" TargetMode="External"/><Relationship Id="rId17" Type="http://schemas.openxmlformats.org/officeDocument/2006/relationships/hyperlink" Target="https://www.tandfonline.com/doi/abs/10.1191/1478088704qp006o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urnals.sagepub.com/doi/10.1177/0959353595053004" TargetMode="External"/><Relationship Id="rId20" Type="http://schemas.openxmlformats.org/officeDocument/2006/relationships/hyperlink" Target="https://uk.sagepub.com/en-gb/eur/thematic-analysis/book248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abs/10.1002/ev.145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andfonline.com/doi/abs/10.1080/13645579.2020.1805550" TargetMode="External"/><Relationship Id="rId23" Type="http://schemas.openxmlformats.org/officeDocument/2006/relationships/hyperlink" Target="http://www.thematicanalysis.net" TargetMode="External"/><Relationship Id="rId28" Type="http://schemas.microsoft.com/office/2018/08/relationships/commentsExtensible" Target="commentsExtensible.xml"/><Relationship Id="rId10" Type="http://schemas.openxmlformats.org/officeDocument/2006/relationships/hyperlink" Target="https://www.apa.org/pubs/books/4311505" TargetMode="External"/><Relationship Id="rId19" Type="http://schemas.openxmlformats.org/officeDocument/2006/relationships/hyperlink" Target="https://doi.org/10.1177/0011000006290983" TargetMode="External"/><Relationship Id="rId4" Type="http://schemas.openxmlformats.org/officeDocument/2006/relationships/settings" Target="settings.xml"/><Relationship Id="rId9" Type="http://schemas.openxmlformats.org/officeDocument/2006/relationships/hyperlink" Target="https://uk.sagepub.com/en-gb/eur/constructing-grounded-theory/book235960" TargetMode="External"/><Relationship Id="rId14" Type="http://schemas.openxmlformats.org/officeDocument/2006/relationships/hyperlink" Target="https://www.storycompletion.net/" TargetMode="External"/><Relationship Id="rId22" Type="http://schemas.openxmlformats.org/officeDocument/2006/relationships/hyperlink" Target="https://uk.sagepub.com/en-gb/eur/thematic-analysis/book24848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7CA8-6F2A-499D-8FE2-14A99856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5918</Words>
  <Characters>33735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Clarke</cp:lastModifiedBy>
  <cp:revision>2</cp:revision>
  <dcterms:created xsi:type="dcterms:W3CDTF">2023-02-06T13:22:00Z</dcterms:created>
  <dcterms:modified xsi:type="dcterms:W3CDTF">2023-02-06T13:22:00Z</dcterms:modified>
  <cp:category/>
</cp:coreProperties>
</file>